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2C84" w:rsidRDefault="006F2C84" w:rsidP="006F2C84">
      <w:pPr>
        <w:autoSpaceDE w:val="0"/>
        <w:autoSpaceDN w:val="0"/>
        <w:adjustRightInd w:val="0"/>
        <w:spacing w:before="0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  <w:bookmarkStart w:id="0" w:name="_GoBack"/>
      <w:bookmarkEnd w:id="0"/>
    </w:p>
    <w:p w:rsidR="00EE3204" w:rsidRDefault="00EE3204" w:rsidP="004C65E5">
      <w:pPr>
        <w:suppressAutoHyphens/>
        <w:spacing w:before="0" w:line="276" w:lineRule="auto"/>
        <w:ind w:left="7799"/>
        <w:rPr>
          <w:rFonts w:ascii="Arial" w:eastAsia="Times New Roman" w:hAnsi="Arial" w:cs="Arial"/>
          <w:bCs/>
          <w:sz w:val="16"/>
          <w:szCs w:val="16"/>
          <w:lang w:eastAsia="ar-SA"/>
        </w:rPr>
      </w:pPr>
    </w:p>
    <w:p w:rsidR="00EE3204" w:rsidRDefault="00EE3204" w:rsidP="004C65E5">
      <w:pPr>
        <w:suppressAutoHyphens/>
        <w:spacing w:before="0" w:line="276" w:lineRule="auto"/>
        <w:ind w:left="7799"/>
        <w:rPr>
          <w:rFonts w:ascii="Arial" w:eastAsia="Times New Roman" w:hAnsi="Arial" w:cs="Arial"/>
          <w:bCs/>
          <w:sz w:val="16"/>
          <w:szCs w:val="16"/>
          <w:lang w:eastAsia="ar-SA"/>
        </w:rPr>
      </w:pPr>
    </w:p>
    <w:p w:rsidR="004C65E5" w:rsidRDefault="004C65E5" w:rsidP="004C65E5">
      <w:pPr>
        <w:suppressAutoHyphens/>
        <w:spacing w:before="0" w:line="276" w:lineRule="auto"/>
        <w:ind w:left="7799"/>
        <w:rPr>
          <w:rFonts w:ascii="Arial" w:eastAsia="Times New Roman" w:hAnsi="Arial" w:cs="Arial"/>
          <w:bCs/>
          <w:sz w:val="16"/>
          <w:szCs w:val="16"/>
          <w:lang w:eastAsia="ar-SA"/>
        </w:rPr>
      </w:pPr>
      <w:r>
        <w:rPr>
          <w:rFonts w:ascii="Arial" w:eastAsia="Times New Roman" w:hAnsi="Arial" w:cs="Arial"/>
          <w:bCs/>
          <w:sz w:val="16"/>
          <w:szCs w:val="16"/>
          <w:lang w:eastAsia="ar-SA"/>
        </w:rPr>
        <w:t xml:space="preserve"> Załącznik nr 1</w:t>
      </w:r>
    </w:p>
    <w:p w:rsidR="004C65E5" w:rsidRDefault="004C65E5" w:rsidP="004C65E5">
      <w:pPr>
        <w:suppressAutoHyphens/>
        <w:spacing w:before="0"/>
        <w:jc w:val="right"/>
        <w:rPr>
          <w:rFonts w:ascii="Arial" w:eastAsia="Times New Roman" w:hAnsi="Arial" w:cs="Arial"/>
          <w:bCs/>
          <w:sz w:val="16"/>
          <w:szCs w:val="16"/>
          <w:lang w:eastAsia="ar-SA"/>
        </w:rPr>
      </w:pPr>
      <w:r>
        <w:rPr>
          <w:rFonts w:ascii="Arial" w:eastAsia="Times New Roman" w:hAnsi="Arial" w:cs="Arial"/>
          <w:bCs/>
          <w:sz w:val="16"/>
          <w:szCs w:val="16"/>
          <w:lang w:eastAsia="ar-SA"/>
        </w:rPr>
        <w:t xml:space="preserve">do Regulaminu naboru kandydatów na ekspertów i prowadzenia wykazu kandydatów na ekspertów uczestniczących </w:t>
      </w:r>
      <w:r>
        <w:rPr>
          <w:rFonts w:ascii="Arial" w:eastAsia="Times New Roman" w:hAnsi="Arial" w:cs="Arial"/>
          <w:bCs/>
          <w:sz w:val="16"/>
          <w:szCs w:val="16"/>
          <w:lang w:eastAsia="ar-SA"/>
        </w:rPr>
        <w:br/>
        <w:t xml:space="preserve">w procesie wyboru strategii rozwoju lokalnego kierowanego przez społeczność </w:t>
      </w:r>
    </w:p>
    <w:p w:rsidR="00EE3204" w:rsidRDefault="00EE3204" w:rsidP="004C65E5">
      <w:pPr>
        <w:suppressAutoHyphens/>
        <w:spacing w:before="0"/>
        <w:jc w:val="right"/>
        <w:rPr>
          <w:rFonts w:ascii="Arial" w:eastAsia="Times New Roman" w:hAnsi="Arial" w:cs="Arial"/>
          <w:bCs/>
          <w:sz w:val="16"/>
          <w:szCs w:val="16"/>
          <w:lang w:eastAsia="ar-SA"/>
        </w:rPr>
      </w:pPr>
    </w:p>
    <w:p w:rsidR="00EE3204" w:rsidRDefault="00EE3204" w:rsidP="004C65E5">
      <w:pPr>
        <w:suppressAutoHyphens/>
        <w:spacing w:before="0"/>
        <w:jc w:val="right"/>
        <w:rPr>
          <w:rFonts w:ascii="Arial" w:eastAsia="Times New Roman" w:hAnsi="Arial" w:cs="Arial"/>
          <w:bCs/>
          <w:sz w:val="16"/>
          <w:szCs w:val="16"/>
          <w:lang w:eastAsia="ar-SA"/>
        </w:rPr>
      </w:pPr>
    </w:p>
    <w:p w:rsidR="00EE3204" w:rsidRDefault="00EE3204" w:rsidP="004C65E5">
      <w:pPr>
        <w:suppressAutoHyphens/>
        <w:spacing w:before="0"/>
        <w:jc w:val="right"/>
        <w:rPr>
          <w:rFonts w:ascii="Arial" w:eastAsia="Times New Roman" w:hAnsi="Arial" w:cs="Arial"/>
          <w:bCs/>
          <w:sz w:val="16"/>
          <w:szCs w:val="16"/>
          <w:lang w:eastAsia="ar-SA"/>
        </w:rPr>
      </w:pPr>
    </w:p>
    <w:p w:rsidR="004C65E5" w:rsidRDefault="004C65E5" w:rsidP="004C65E5">
      <w:pPr>
        <w:suppressAutoHyphens/>
        <w:spacing w:before="0"/>
        <w:rPr>
          <w:rFonts w:ascii="Arial" w:eastAsia="Times New Roman" w:hAnsi="Arial" w:cs="Arial"/>
          <w:bCs/>
          <w:sz w:val="16"/>
          <w:szCs w:val="16"/>
          <w:lang w:eastAsia="ar-SA"/>
        </w:rPr>
      </w:pPr>
    </w:p>
    <w:p w:rsidR="004C65E5" w:rsidRDefault="004C65E5" w:rsidP="004C65E5">
      <w:pPr>
        <w:suppressAutoHyphens/>
        <w:spacing w:before="0"/>
        <w:jc w:val="center"/>
        <w:rPr>
          <w:rFonts w:ascii="Arial" w:eastAsia="Times New Roman" w:hAnsi="Arial" w:cs="Arial"/>
          <w:b/>
          <w:sz w:val="24"/>
          <w:szCs w:val="24"/>
          <w:lang w:eastAsia="ar-SA"/>
        </w:rPr>
      </w:pPr>
      <w:r>
        <w:rPr>
          <w:rFonts w:ascii="Arial" w:eastAsia="Times New Roman" w:hAnsi="Arial" w:cs="Arial"/>
          <w:b/>
          <w:sz w:val="24"/>
          <w:szCs w:val="24"/>
          <w:lang w:eastAsia="ar-SA"/>
        </w:rPr>
        <w:t>Wniosek o umieszczenie w wykazie kandydatów na eksperta.</w:t>
      </w:r>
    </w:p>
    <w:p w:rsidR="00FF38EC" w:rsidRDefault="00FF38EC" w:rsidP="004C65E5">
      <w:pPr>
        <w:suppressAutoHyphens/>
        <w:spacing w:before="0"/>
        <w:jc w:val="center"/>
        <w:rPr>
          <w:rFonts w:ascii="Arial" w:eastAsia="Times New Roman" w:hAnsi="Arial" w:cs="Arial"/>
          <w:b/>
          <w:sz w:val="24"/>
          <w:szCs w:val="24"/>
          <w:lang w:eastAsia="ar-SA"/>
        </w:rPr>
      </w:pPr>
    </w:p>
    <w:p w:rsidR="004C65E5" w:rsidRDefault="004C65E5" w:rsidP="004C65E5">
      <w:pPr>
        <w:suppressAutoHyphens/>
        <w:spacing w:before="0"/>
        <w:rPr>
          <w:rFonts w:ascii="Arial" w:eastAsia="Times New Roman" w:hAnsi="Arial" w:cs="Arial"/>
          <w:b/>
          <w:sz w:val="24"/>
          <w:szCs w:val="24"/>
          <w:lang w:eastAsia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68"/>
        <w:gridCol w:w="3614"/>
      </w:tblGrid>
      <w:tr w:rsidR="004C65E5" w:rsidTr="00A976A4">
        <w:trPr>
          <w:trHeight w:val="718"/>
        </w:trPr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vAlign w:val="center"/>
            <w:hideMark/>
          </w:tcPr>
          <w:p w:rsidR="004C65E5" w:rsidRDefault="004C65E5" w:rsidP="00A976A4">
            <w:pPr>
              <w:suppressAutoHyphens/>
              <w:spacing w:before="0"/>
              <w:jc w:val="center"/>
              <w:rPr>
                <w:rFonts w:ascii="Arial" w:hAnsi="Arial" w:cs="Arial"/>
                <w:b/>
                <w:lang w:eastAsia="ar-SA"/>
              </w:rPr>
            </w:pPr>
            <w:r>
              <w:rPr>
                <w:rFonts w:ascii="Arial" w:hAnsi="Arial" w:cs="Arial"/>
                <w:b/>
                <w:lang w:eastAsia="ar-SA"/>
              </w:rPr>
              <w:t>Numer wniosku</w:t>
            </w:r>
          </w:p>
        </w:tc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5E5" w:rsidRDefault="004C65E5" w:rsidP="00A976A4">
            <w:pPr>
              <w:suppressAutoHyphens/>
              <w:spacing w:before="0"/>
              <w:rPr>
                <w:rFonts w:ascii="Arial" w:hAnsi="Arial" w:cs="Arial"/>
                <w:b/>
                <w:lang w:eastAsia="ar-SA"/>
              </w:rPr>
            </w:pPr>
          </w:p>
        </w:tc>
      </w:tr>
      <w:tr w:rsidR="004C65E5" w:rsidTr="00A976A4">
        <w:trPr>
          <w:trHeight w:val="1508"/>
        </w:trPr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vAlign w:val="center"/>
            <w:hideMark/>
          </w:tcPr>
          <w:p w:rsidR="004C65E5" w:rsidRDefault="004C65E5" w:rsidP="00A976A4">
            <w:pPr>
              <w:suppressAutoHyphens/>
              <w:spacing w:before="0"/>
              <w:jc w:val="center"/>
              <w:rPr>
                <w:rFonts w:ascii="Arial" w:hAnsi="Arial" w:cs="Arial"/>
                <w:b/>
                <w:lang w:eastAsia="ar-SA"/>
              </w:rPr>
            </w:pPr>
            <w:r>
              <w:rPr>
                <w:rFonts w:ascii="Arial" w:hAnsi="Arial" w:cs="Arial"/>
                <w:b/>
                <w:lang w:eastAsia="ar-SA"/>
              </w:rPr>
              <w:t>Data wpływu</w:t>
            </w:r>
          </w:p>
        </w:tc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5E5" w:rsidRDefault="004C65E5" w:rsidP="00A976A4">
            <w:pPr>
              <w:suppressAutoHyphens/>
              <w:spacing w:before="0"/>
              <w:rPr>
                <w:rFonts w:ascii="Arial" w:hAnsi="Arial" w:cs="Arial"/>
                <w:b/>
                <w:lang w:eastAsia="ar-SA"/>
              </w:rPr>
            </w:pPr>
          </w:p>
        </w:tc>
      </w:tr>
    </w:tbl>
    <w:p w:rsidR="004C65E5" w:rsidRDefault="004C65E5" w:rsidP="004C65E5">
      <w:pPr>
        <w:suppressAutoHyphens/>
        <w:spacing w:before="0"/>
        <w:rPr>
          <w:rFonts w:ascii="Arial" w:eastAsia="Times New Roman" w:hAnsi="Arial" w:cs="Arial"/>
          <w:b/>
          <w:szCs w:val="24"/>
          <w:lang w:eastAsia="ar-SA"/>
        </w:rPr>
      </w:pPr>
      <w:r>
        <w:rPr>
          <w:rFonts w:ascii="Arial" w:eastAsia="Times New Roman" w:hAnsi="Arial" w:cs="Arial"/>
          <w:b/>
          <w:szCs w:val="24"/>
          <w:lang w:eastAsia="ar-SA"/>
        </w:rPr>
        <w:t>*</w:t>
      </w:r>
      <w:r>
        <w:rPr>
          <w:rFonts w:ascii="Arial" w:eastAsia="Times New Roman" w:hAnsi="Arial" w:cs="Arial"/>
          <w:b/>
          <w:sz w:val="14"/>
          <w:szCs w:val="16"/>
          <w:lang w:eastAsia="ar-SA"/>
        </w:rPr>
        <w:t>Rubryka wypełniana przez właściwą instytucję przyjmującą wniosek</w:t>
      </w:r>
    </w:p>
    <w:p w:rsidR="004C65E5" w:rsidRDefault="004C65E5" w:rsidP="004C65E5">
      <w:pPr>
        <w:suppressAutoHyphens/>
        <w:spacing w:before="0"/>
        <w:rPr>
          <w:rFonts w:ascii="Arial" w:eastAsia="Times New Roman" w:hAnsi="Arial" w:cs="Arial"/>
          <w:b/>
          <w:sz w:val="24"/>
          <w:szCs w:val="24"/>
          <w:lang w:eastAsia="ar-SA"/>
        </w:rPr>
      </w:pPr>
    </w:p>
    <w:p w:rsidR="004C65E5" w:rsidRDefault="004C65E5" w:rsidP="004C65E5">
      <w:pPr>
        <w:suppressAutoHyphens/>
        <w:spacing w:before="0"/>
        <w:rPr>
          <w:rFonts w:ascii="Arial" w:eastAsia="Times New Roman" w:hAnsi="Arial" w:cs="Arial"/>
          <w:b/>
          <w:lang w:val="en-US" w:eastAsia="ar-SA"/>
        </w:rPr>
      </w:pPr>
      <w:proofErr w:type="spellStart"/>
      <w:r>
        <w:rPr>
          <w:rFonts w:ascii="Arial" w:eastAsia="Times New Roman" w:hAnsi="Arial" w:cs="Arial"/>
          <w:b/>
          <w:lang w:val="en-US" w:eastAsia="ar-SA"/>
        </w:rPr>
        <w:t>Część</w:t>
      </w:r>
      <w:proofErr w:type="spellEnd"/>
      <w:r>
        <w:rPr>
          <w:rFonts w:ascii="Arial" w:eastAsia="Times New Roman" w:hAnsi="Arial" w:cs="Arial"/>
          <w:b/>
          <w:lang w:val="en-US" w:eastAsia="ar-SA"/>
        </w:rPr>
        <w:t xml:space="preserve"> A:</w:t>
      </w:r>
    </w:p>
    <w:p w:rsidR="004C65E5" w:rsidRDefault="004C65E5" w:rsidP="004C65E5">
      <w:pPr>
        <w:suppressAutoHyphens/>
        <w:spacing w:before="0"/>
        <w:rPr>
          <w:rFonts w:ascii="Arial" w:eastAsia="Times New Roman" w:hAnsi="Arial" w:cs="Arial"/>
          <w:b/>
          <w:sz w:val="24"/>
          <w:szCs w:val="24"/>
          <w:lang w:val="en-US" w:eastAsia="ar-SA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8"/>
        <w:gridCol w:w="6346"/>
      </w:tblGrid>
      <w:tr w:rsidR="004C65E5" w:rsidTr="00A976A4"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5E5" w:rsidRDefault="004C65E5" w:rsidP="00A976A4">
            <w:pPr>
              <w:suppressAutoHyphens/>
              <w:spacing w:before="0"/>
              <w:jc w:val="left"/>
              <w:rPr>
                <w:rFonts w:ascii="Arial" w:hAnsi="Arial" w:cs="Arial"/>
                <w:b/>
                <w:sz w:val="20"/>
                <w:szCs w:val="20"/>
                <w:lang w:val="en-US" w:eastAsia="ar-SA"/>
              </w:rPr>
            </w:pPr>
            <w:proofErr w:type="spellStart"/>
            <w:r>
              <w:rPr>
                <w:rFonts w:ascii="Arial" w:hAnsi="Arial" w:cs="Arial"/>
                <w:b/>
                <w:sz w:val="20"/>
                <w:szCs w:val="20"/>
                <w:lang w:val="en-US" w:eastAsia="ar-SA"/>
              </w:rPr>
              <w:t>Nazwa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  <w:lang w:val="en-US" w:eastAsia="ar-SA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  <w:lang w:val="en-US" w:eastAsia="ar-SA"/>
              </w:rPr>
              <w:t>instytucji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  <w:lang w:val="en-US" w:eastAsia="ar-SA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  <w:lang w:val="en-US" w:eastAsia="ar-SA"/>
              </w:rPr>
              <w:t>organizującej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  <w:lang w:val="en-US" w:eastAsia="ar-SA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  <w:lang w:val="en-US" w:eastAsia="ar-SA"/>
              </w:rPr>
              <w:t>nabór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  <w:lang w:val="en-US" w:eastAsia="ar-SA"/>
              </w:rPr>
              <w:t xml:space="preserve"> </w:t>
            </w:r>
          </w:p>
        </w:tc>
        <w:tc>
          <w:tcPr>
            <w:tcW w:w="6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5E5" w:rsidRDefault="004C65E5" w:rsidP="00A976A4">
            <w:pPr>
              <w:suppressAutoHyphens/>
              <w:spacing w:before="0"/>
              <w:jc w:val="left"/>
              <w:rPr>
                <w:rFonts w:ascii="Arial" w:hAnsi="Arial" w:cs="Arial"/>
                <w:b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ar-SA"/>
              </w:rPr>
              <w:t>ŚWIĘTOKRZYSKIE BIURO ROZWOJU REGIONALNEGO W KIELCACH</w:t>
            </w:r>
          </w:p>
        </w:tc>
      </w:tr>
    </w:tbl>
    <w:p w:rsidR="004C65E5" w:rsidRDefault="004C65E5" w:rsidP="004C65E5">
      <w:pPr>
        <w:suppressAutoHyphens/>
        <w:spacing w:before="0"/>
        <w:rPr>
          <w:rFonts w:ascii="Arial" w:eastAsia="Times New Roman" w:hAnsi="Arial" w:cs="Arial"/>
          <w:b/>
          <w:sz w:val="24"/>
          <w:szCs w:val="24"/>
          <w:lang w:eastAsia="ar-SA"/>
        </w:rPr>
      </w:pPr>
    </w:p>
    <w:p w:rsidR="004C65E5" w:rsidRDefault="004C65E5" w:rsidP="004C65E5">
      <w:pPr>
        <w:suppressAutoHyphens/>
        <w:spacing w:before="0"/>
        <w:rPr>
          <w:rFonts w:ascii="Arial" w:eastAsia="Times New Roman" w:hAnsi="Arial" w:cs="Arial"/>
          <w:b/>
          <w:lang w:val="en-US" w:eastAsia="ar-SA"/>
        </w:rPr>
      </w:pPr>
      <w:proofErr w:type="spellStart"/>
      <w:r>
        <w:rPr>
          <w:rFonts w:ascii="Arial" w:eastAsia="Times New Roman" w:hAnsi="Arial" w:cs="Arial"/>
          <w:b/>
          <w:lang w:val="en-US" w:eastAsia="ar-SA"/>
        </w:rPr>
        <w:t>Część</w:t>
      </w:r>
      <w:proofErr w:type="spellEnd"/>
      <w:r>
        <w:rPr>
          <w:rFonts w:ascii="Arial" w:eastAsia="Times New Roman" w:hAnsi="Arial" w:cs="Arial"/>
          <w:b/>
          <w:lang w:val="en-US" w:eastAsia="ar-SA"/>
        </w:rPr>
        <w:t xml:space="preserve"> B:   KWESTIONARIUSZ OSOBOWY</w:t>
      </w:r>
    </w:p>
    <w:p w:rsidR="004C65E5" w:rsidRDefault="004C65E5" w:rsidP="004C65E5">
      <w:pPr>
        <w:suppressAutoHyphens/>
        <w:spacing w:before="0"/>
        <w:rPr>
          <w:rFonts w:ascii="Arial" w:eastAsia="Times New Roman" w:hAnsi="Arial" w:cs="Arial"/>
          <w:b/>
          <w:sz w:val="24"/>
          <w:szCs w:val="24"/>
          <w:lang w:val="en-US" w:eastAsia="ar-SA"/>
        </w:rPr>
      </w:pPr>
    </w:p>
    <w:tbl>
      <w:tblPr>
        <w:tblW w:w="94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51"/>
        <w:gridCol w:w="1116"/>
        <w:gridCol w:w="865"/>
        <w:gridCol w:w="1801"/>
        <w:gridCol w:w="3602"/>
      </w:tblGrid>
      <w:tr w:rsidR="004C65E5" w:rsidTr="00A976A4">
        <w:trPr>
          <w:cantSplit/>
        </w:trPr>
        <w:tc>
          <w:tcPr>
            <w:tcW w:w="94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vAlign w:val="center"/>
            <w:hideMark/>
          </w:tcPr>
          <w:p w:rsidR="004C65E5" w:rsidRDefault="004C65E5" w:rsidP="00A976A4">
            <w:pPr>
              <w:suppressAutoHyphens/>
              <w:spacing w:before="0" w:line="480" w:lineRule="atLeast"/>
              <w:jc w:val="center"/>
              <w:rPr>
                <w:rFonts w:ascii="Arial" w:eastAsia="Times New Roman" w:hAnsi="Arial" w:cs="Arial"/>
                <w:b/>
                <w:color w:val="FF0000"/>
                <w:highlight w:val="yellow"/>
                <w:lang w:val="en-US" w:eastAsia="ar-SA"/>
              </w:rPr>
            </w:pPr>
            <w:r>
              <w:rPr>
                <w:rFonts w:ascii="Arial" w:eastAsia="Times New Roman" w:hAnsi="Arial" w:cs="Arial"/>
                <w:b/>
                <w:lang w:val="en-US" w:eastAsia="ar-SA"/>
              </w:rPr>
              <w:t>DANE OSOBOWE</w:t>
            </w:r>
          </w:p>
        </w:tc>
      </w:tr>
      <w:tr w:rsidR="004C65E5" w:rsidTr="00A976A4">
        <w:trPr>
          <w:cantSplit/>
        </w:trPr>
        <w:tc>
          <w:tcPr>
            <w:tcW w:w="3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5E5" w:rsidRDefault="004C65E5" w:rsidP="00A976A4">
            <w:pPr>
              <w:suppressAutoHyphens/>
              <w:spacing w:before="0"/>
              <w:jc w:val="left"/>
              <w:rPr>
                <w:rFonts w:ascii="Arial" w:eastAsia="Times New Roman" w:hAnsi="Arial" w:cs="Arial"/>
                <w:b/>
                <w:sz w:val="20"/>
                <w:szCs w:val="20"/>
                <w:lang w:val="en-US" w:eastAsia="ar-SA"/>
              </w:rPr>
            </w:pPr>
            <w:proofErr w:type="spellStart"/>
            <w:r>
              <w:rPr>
                <w:rFonts w:ascii="Arial" w:eastAsia="Times New Roman" w:hAnsi="Arial" w:cs="Arial"/>
                <w:b/>
                <w:sz w:val="20"/>
                <w:szCs w:val="20"/>
                <w:lang w:val="en-US" w:eastAsia="ar-SA"/>
              </w:rPr>
              <w:t>Imię</w:t>
            </w:r>
            <w:proofErr w:type="spellEnd"/>
            <w:r>
              <w:rPr>
                <w:rFonts w:ascii="Arial" w:eastAsia="Times New Roman" w:hAnsi="Arial" w:cs="Arial"/>
                <w:b/>
                <w:sz w:val="20"/>
                <w:szCs w:val="20"/>
                <w:lang w:val="en-US" w:eastAsia="ar-SA"/>
              </w:rPr>
              <w:t xml:space="preserve"> (</w:t>
            </w:r>
            <w:proofErr w:type="spellStart"/>
            <w:r>
              <w:rPr>
                <w:rFonts w:ascii="Arial" w:eastAsia="Times New Roman" w:hAnsi="Arial" w:cs="Arial"/>
                <w:b/>
                <w:sz w:val="20"/>
                <w:szCs w:val="20"/>
                <w:lang w:val="en-US" w:eastAsia="ar-SA"/>
              </w:rPr>
              <w:t>imiona</w:t>
            </w:r>
            <w:proofErr w:type="spellEnd"/>
            <w:r>
              <w:rPr>
                <w:rFonts w:ascii="Arial" w:eastAsia="Times New Roman" w:hAnsi="Arial" w:cs="Arial"/>
                <w:b/>
                <w:sz w:val="20"/>
                <w:szCs w:val="20"/>
                <w:lang w:val="en-US" w:eastAsia="ar-SA"/>
              </w:rPr>
              <w:t>)</w:t>
            </w:r>
          </w:p>
        </w:tc>
        <w:tc>
          <w:tcPr>
            <w:tcW w:w="6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5E5" w:rsidRDefault="004C65E5" w:rsidP="00A976A4">
            <w:pPr>
              <w:suppressAutoHyphens/>
              <w:spacing w:before="0" w:line="480" w:lineRule="atLeast"/>
              <w:jc w:val="left"/>
              <w:rPr>
                <w:rFonts w:ascii="Arial" w:eastAsia="Times New Roman" w:hAnsi="Arial" w:cs="Arial"/>
                <w:b/>
                <w:sz w:val="20"/>
                <w:szCs w:val="20"/>
                <w:highlight w:val="yellow"/>
                <w:lang w:val="en-US" w:eastAsia="ar-SA"/>
              </w:rPr>
            </w:pPr>
          </w:p>
        </w:tc>
      </w:tr>
      <w:tr w:rsidR="004C65E5" w:rsidTr="00A976A4">
        <w:trPr>
          <w:cantSplit/>
        </w:trPr>
        <w:tc>
          <w:tcPr>
            <w:tcW w:w="3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5E5" w:rsidRDefault="004C65E5" w:rsidP="00A976A4">
            <w:pPr>
              <w:suppressAutoHyphens/>
              <w:spacing w:before="0"/>
              <w:jc w:val="left"/>
              <w:rPr>
                <w:rFonts w:ascii="Arial" w:eastAsia="Times New Roman" w:hAnsi="Arial" w:cs="Arial"/>
                <w:b/>
                <w:sz w:val="20"/>
                <w:szCs w:val="20"/>
                <w:lang w:val="en-US" w:eastAsia="ar-SA"/>
              </w:rPr>
            </w:pPr>
            <w:proofErr w:type="spellStart"/>
            <w:r>
              <w:rPr>
                <w:rFonts w:ascii="Arial" w:eastAsia="Times New Roman" w:hAnsi="Arial" w:cs="Arial"/>
                <w:b/>
                <w:sz w:val="20"/>
                <w:szCs w:val="20"/>
                <w:lang w:val="en-US" w:eastAsia="ar-SA"/>
              </w:rPr>
              <w:t>Nazwisko</w:t>
            </w:r>
            <w:proofErr w:type="spellEnd"/>
          </w:p>
        </w:tc>
        <w:tc>
          <w:tcPr>
            <w:tcW w:w="6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5E5" w:rsidRDefault="004C65E5" w:rsidP="00A976A4">
            <w:pPr>
              <w:suppressAutoHyphens/>
              <w:spacing w:before="0" w:line="480" w:lineRule="atLeast"/>
              <w:jc w:val="left"/>
              <w:rPr>
                <w:rFonts w:ascii="Arial" w:eastAsia="Times New Roman" w:hAnsi="Arial" w:cs="Arial"/>
                <w:b/>
                <w:sz w:val="20"/>
                <w:szCs w:val="20"/>
                <w:highlight w:val="yellow"/>
                <w:lang w:val="en-US" w:eastAsia="ar-SA"/>
              </w:rPr>
            </w:pPr>
          </w:p>
        </w:tc>
      </w:tr>
      <w:tr w:rsidR="004C65E5" w:rsidTr="00A976A4">
        <w:trPr>
          <w:cantSplit/>
        </w:trPr>
        <w:tc>
          <w:tcPr>
            <w:tcW w:w="3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5E5" w:rsidRDefault="004C65E5" w:rsidP="00A976A4">
            <w:pPr>
              <w:suppressAutoHyphens/>
              <w:spacing w:before="0"/>
              <w:jc w:val="left"/>
              <w:rPr>
                <w:rFonts w:ascii="Arial" w:eastAsia="Times New Roman" w:hAnsi="Arial" w:cs="Arial"/>
                <w:b/>
                <w:sz w:val="20"/>
                <w:szCs w:val="20"/>
                <w:lang w:val="en-US" w:eastAsia="ar-SA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val="en-US" w:eastAsia="ar-SA"/>
              </w:rPr>
              <w:t>PESEL</w:t>
            </w:r>
          </w:p>
        </w:tc>
        <w:tc>
          <w:tcPr>
            <w:tcW w:w="6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5E5" w:rsidRDefault="004C65E5" w:rsidP="00A976A4">
            <w:pPr>
              <w:suppressAutoHyphens/>
              <w:spacing w:before="0" w:line="480" w:lineRule="atLeast"/>
              <w:jc w:val="left"/>
              <w:rPr>
                <w:rFonts w:ascii="Arial" w:eastAsia="Times New Roman" w:hAnsi="Arial" w:cs="Arial"/>
                <w:b/>
                <w:sz w:val="20"/>
                <w:szCs w:val="20"/>
                <w:lang w:val="en-US" w:eastAsia="ar-SA"/>
              </w:rPr>
            </w:pPr>
          </w:p>
        </w:tc>
      </w:tr>
      <w:tr w:rsidR="004C65E5" w:rsidTr="00A976A4">
        <w:trPr>
          <w:cantSplit/>
        </w:trPr>
        <w:tc>
          <w:tcPr>
            <w:tcW w:w="3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5E5" w:rsidRDefault="004C65E5" w:rsidP="00A976A4">
            <w:pPr>
              <w:suppressAutoHyphens/>
              <w:spacing w:before="0"/>
              <w:jc w:val="left"/>
              <w:rPr>
                <w:rFonts w:ascii="Arial" w:eastAsia="Times New Roman" w:hAnsi="Arial" w:cs="Arial"/>
                <w:b/>
                <w:sz w:val="20"/>
                <w:szCs w:val="20"/>
                <w:lang w:val="en-US" w:eastAsia="ar-SA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ar-SA"/>
              </w:rPr>
              <w:t>Adres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val="en-US" w:eastAsia="ar-SA"/>
              </w:rPr>
              <w:t xml:space="preserve"> do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ar-SA"/>
              </w:rPr>
              <w:t xml:space="preserve"> korespondencji</w:t>
            </w:r>
          </w:p>
          <w:p w:rsidR="004C65E5" w:rsidRDefault="004C65E5" w:rsidP="00A976A4">
            <w:pPr>
              <w:suppressAutoHyphens/>
              <w:spacing w:before="0"/>
              <w:jc w:val="left"/>
              <w:rPr>
                <w:rFonts w:ascii="Arial" w:eastAsia="Times New Roman" w:hAnsi="Arial" w:cs="Arial"/>
                <w:b/>
                <w:sz w:val="20"/>
                <w:szCs w:val="20"/>
                <w:lang w:val="en-US" w:eastAsia="ar-SA"/>
              </w:rPr>
            </w:pPr>
          </w:p>
        </w:tc>
        <w:tc>
          <w:tcPr>
            <w:tcW w:w="6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5E5" w:rsidRDefault="004C65E5" w:rsidP="00A976A4">
            <w:pPr>
              <w:suppressAutoHyphens/>
              <w:spacing w:before="0" w:line="480" w:lineRule="atLeast"/>
              <w:jc w:val="left"/>
              <w:rPr>
                <w:rFonts w:ascii="Arial" w:eastAsia="Times New Roman" w:hAnsi="Arial" w:cs="Arial"/>
                <w:b/>
                <w:sz w:val="20"/>
                <w:szCs w:val="20"/>
                <w:lang w:val="en-US" w:eastAsia="ar-SA"/>
              </w:rPr>
            </w:pPr>
          </w:p>
        </w:tc>
      </w:tr>
      <w:tr w:rsidR="004C65E5" w:rsidTr="00A976A4">
        <w:trPr>
          <w:cantSplit/>
        </w:trPr>
        <w:tc>
          <w:tcPr>
            <w:tcW w:w="3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5E5" w:rsidRDefault="004C65E5" w:rsidP="00A976A4">
            <w:pPr>
              <w:suppressAutoHyphens/>
              <w:spacing w:before="0"/>
              <w:jc w:val="left"/>
              <w:rPr>
                <w:rFonts w:ascii="Arial" w:eastAsia="Times New Roman" w:hAnsi="Arial" w:cs="Arial"/>
                <w:b/>
                <w:sz w:val="20"/>
                <w:szCs w:val="20"/>
                <w:lang w:val="en-US" w:eastAsia="ar-SA"/>
              </w:rPr>
            </w:pPr>
            <w:proofErr w:type="spellStart"/>
            <w:r>
              <w:rPr>
                <w:rFonts w:ascii="Arial" w:eastAsia="Times New Roman" w:hAnsi="Arial" w:cs="Arial"/>
                <w:b/>
                <w:sz w:val="20"/>
                <w:szCs w:val="20"/>
                <w:lang w:val="en-US" w:eastAsia="ar-SA"/>
              </w:rPr>
              <w:t>Telefon</w:t>
            </w:r>
            <w:proofErr w:type="spellEnd"/>
            <w:r>
              <w:rPr>
                <w:rFonts w:ascii="Arial" w:eastAsia="Times New Roman" w:hAnsi="Arial" w:cs="Arial"/>
                <w:b/>
                <w:sz w:val="20"/>
                <w:szCs w:val="20"/>
                <w:lang w:val="en-US" w:eastAsia="ar-SA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sz w:val="20"/>
                <w:szCs w:val="20"/>
                <w:lang w:val="en-US" w:eastAsia="ar-SA"/>
              </w:rPr>
              <w:t>kontaktowy</w:t>
            </w:r>
            <w:proofErr w:type="spellEnd"/>
            <w:r>
              <w:rPr>
                <w:rFonts w:ascii="Arial" w:eastAsia="Times New Roman" w:hAnsi="Arial" w:cs="Arial"/>
                <w:b/>
                <w:sz w:val="20"/>
                <w:szCs w:val="20"/>
                <w:lang w:val="en-US" w:eastAsia="ar-SA"/>
              </w:rPr>
              <w:t xml:space="preserve"> </w:t>
            </w:r>
          </w:p>
          <w:p w:rsidR="004C65E5" w:rsidRDefault="004C65E5" w:rsidP="00A976A4">
            <w:pPr>
              <w:suppressAutoHyphens/>
              <w:spacing w:before="0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 w:eastAsia="ar-SA"/>
              </w:rPr>
            </w:pPr>
          </w:p>
        </w:tc>
        <w:tc>
          <w:tcPr>
            <w:tcW w:w="6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5E5" w:rsidRDefault="004C65E5" w:rsidP="00A976A4">
            <w:pPr>
              <w:suppressAutoHyphens/>
              <w:spacing w:before="0" w:line="480" w:lineRule="atLeast"/>
              <w:jc w:val="left"/>
              <w:rPr>
                <w:rFonts w:ascii="Arial" w:eastAsia="Times New Roman" w:hAnsi="Arial" w:cs="Arial"/>
                <w:b/>
                <w:sz w:val="20"/>
                <w:szCs w:val="20"/>
                <w:lang w:val="en-US" w:eastAsia="ar-SA"/>
              </w:rPr>
            </w:pPr>
          </w:p>
        </w:tc>
      </w:tr>
      <w:tr w:rsidR="004C65E5" w:rsidTr="00A976A4">
        <w:trPr>
          <w:cantSplit/>
          <w:trHeight w:val="275"/>
        </w:trPr>
        <w:tc>
          <w:tcPr>
            <w:tcW w:w="3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5E5" w:rsidRDefault="004C65E5" w:rsidP="00A976A4">
            <w:pPr>
              <w:suppressAutoHyphens/>
              <w:spacing w:before="0"/>
              <w:jc w:val="left"/>
              <w:rPr>
                <w:rFonts w:ascii="Arial" w:eastAsia="Times New Roman" w:hAnsi="Arial" w:cs="Arial"/>
                <w:b/>
                <w:sz w:val="20"/>
                <w:szCs w:val="20"/>
                <w:lang w:val="en-US" w:eastAsia="ar-SA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val="en-US" w:eastAsia="ar-SA"/>
              </w:rPr>
              <w:t>E-mail</w:t>
            </w:r>
          </w:p>
        </w:tc>
        <w:tc>
          <w:tcPr>
            <w:tcW w:w="6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5E5" w:rsidRDefault="004C65E5" w:rsidP="00A976A4">
            <w:pPr>
              <w:suppressAutoHyphens/>
              <w:spacing w:before="0" w:line="480" w:lineRule="atLeast"/>
              <w:jc w:val="left"/>
              <w:rPr>
                <w:rFonts w:ascii="Arial" w:eastAsia="Times New Roman" w:hAnsi="Arial" w:cs="Arial"/>
                <w:b/>
                <w:sz w:val="20"/>
                <w:szCs w:val="20"/>
                <w:lang w:val="en-US" w:eastAsia="ar-SA"/>
              </w:rPr>
            </w:pPr>
          </w:p>
        </w:tc>
      </w:tr>
      <w:tr w:rsidR="004C65E5" w:rsidTr="00A976A4">
        <w:trPr>
          <w:cantSplit/>
          <w:trHeight w:val="372"/>
        </w:trPr>
        <w:tc>
          <w:tcPr>
            <w:tcW w:w="94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:rsidR="004C65E5" w:rsidRDefault="004C65E5" w:rsidP="00A976A4">
            <w:pPr>
              <w:suppressAutoHyphens/>
              <w:spacing w:before="0" w:line="480" w:lineRule="atLeast"/>
              <w:jc w:val="center"/>
              <w:rPr>
                <w:rFonts w:ascii="Arial" w:eastAsia="Times New Roman" w:hAnsi="Arial" w:cs="Arial"/>
                <w:b/>
                <w:lang w:val="en-US" w:eastAsia="ar-SA"/>
              </w:rPr>
            </w:pPr>
            <w:r>
              <w:rPr>
                <w:rFonts w:ascii="Arial" w:eastAsia="Times New Roman" w:hAnsi="Arial" w:cs="Arial"/>
                <w:b/>
                <w:lang w:val="en-US" w:eastAsia="ar-SA"/>
              </w:rPr>
              <w:t>WYKSZTAŁCENIE</w:t>
            </w:r>
          </w:p>
        </w:tc>
      </w:tr>
      <w:tr w:rsidR="004C65E5" w:rsidTr="00A976A4">
        <w:trPr>
          <w:cantSplit/>
          <w:trHeight w:val="372"/>
        </w:trPr>
        <w:tc>
          <w:tcPr>
            <w:tcW w:w="3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5E5" w:rsidRDefault="004C65E5" w:rsidP="00A976A4">
            <w:pPr>
              <w:suppressAutoHyphens/>
              <w:spacing w:before="0"/>
              <w:jc w:val="left"/>
              <w:rPr>
                <w:rFonts w:ascii="Arial" w:eastAsia="Times New Roman" w:hAnsi="Arial" w:cs="Arial"/>
                <w:b/>
                <w:sz w:val="20"/>
                <w:szCs w:val="20"/>
                <w:lang w:val="en-US" w:eastAsia="ar-SA"/>
              </w:rPr>
            </w:pPr>
            <w:proofErr w:type="spellStart"/>
            <w:r>
              <w:rPr>
                <w:rFonts w:ascii="Arial" w:eastAsia="Times New Roman" w:hAnsi="Arial" w:cs="Arial"/>
                <w:b/>
                <w:sz w:val="20"/>
                <w:szCs w:val="20"/>
                <w:lang w:val="en-US" w:eastAsia="ar-SA"/>
              </w:rPr>
              <w:t>Nazwa</w:t>
            </w:r>
            <w:proofErr w:type="spellEnd"/>
            <w:r>
              <w:rPr>
                <w:rFonts w:ascii="Arial" w:eastAsia="Times New Roman" w:hAnsi="Arial" w:cs="Arial"/>
                <w:b/>
                <w:sz w:val="20"/>
                <w:szCs w:val="20"/>
                <w:lang w:val="en-US" w:eastAsia="ar-SA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sz w:val="20"/>
                <w:szCs w:val="20"/>
                <w:lang w:val="en-US" w:eastAsia="ar-SA"/>
              </w:rPr>
              <w:t>ukończonej</w:t>
            </w:r>
            <w:proofErr w:type="spellEnd"/>
            <w:r>
              <w:rPr>
                <w:rFonts w:ascii="Arial" w:eastAsia="Times New Roman" w:hAnsi="Arial" w:cs="Arial"/>
                <w:b/>
                <w:sz w:val="20"/>
                <w:szCs w:val="20"/>
                <w:lang w:val="en-US" w:eastAsia="ar-SA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sz w:val="20"/>
                <w:szCs w:val="20"/>
                <w:lang w:val="en-US" w:eastAsia="ar-SA"/>
              </w:rPr>
              <w:t>uczelni</w:t>
            </w:r>
            <w:proofErr w:type="spellEnd"/>
          </w:p>
        </w:tc>
        <w:tc>
          <w:tcPr>
            <w:tcW w:w="6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5E5" w:rsidRDefault="004C65E5" w:rsidP="00A976A4">
            <w:pPr>
              <w:suppressAutoHyphens/>
              <w:spacing w:before="0" w:line="480" w:lineRule="atLeast"/>
              <w:jc w:val="left"/>
              <w:rPr>
                <w:rFonts w:ascii="Arial" w:eastAsia="Times New Roman" w:hAnsi="Arial" w:cs="Arial"/>
                <w:b/>
                <w:sz w:val="20"/>
                <w:szCs w:val="20"/>
                <w:lang w:val="en-US" w:eastAsia="ar-SA"/>
              </w:rPr>
            </w:pPr>
          </w:p>
        </w:tc>
      </w:tr>
      <w:tr w:rsidR="004C65E5" w:rsidTr="00A976A4">
        <w:trPr>
          <w:cantSplit/>
        </w:trPr>
        <w:tc>
          <w:tcPr>
            <w:tcW w:w="3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5E5" w:rsidRDefault="004C65E5" w:rsidP="00A976A4">
            <w:pPr>
              <w:suppressAutoHyphens/>
              <w:spacing w:before="0"/>
              <w:jc w:val="left"/>
              <w:rPr>
                <w:rFonts w:ascii="Arial" w:eastAsia="Times New Roman" w:hAnsi="Arial" w:cs="Arial"/>
                <w:b/>
                <w:sz w:val="20"/>
                <w:szCs w:val="20"/>
                <w:lang w:eastAsia="ar-SA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ar-SA"/>
              </w:rPr>
              <w:t xml:space="preserve">Nazwa wydziału uczelni, kierunek, specjalizacja, uzyskany tytuł zawodowy, naukowy, stopień naukowy </w:t>
            </w:r>
          </w:p>
        </w:tc>
        <w:tc>
          <w:tcPr>
            <w:tcW w:w="6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5E5" w:rsidRDefault="004C65E5" w:rsidP="00A976A4">
            <w:pPr>
              <w:suppressAutoHyphens/>
              <w:spacing w:before="0" w:line="480" w:lineRule="atLeast"/>
              <w:jc w:val="left"/>
              <w:rPr>
                <w:rFonts w:ascii="Arial" w:eastAsia="Times New Roman" w:hAnsi="Arial" w:cs="Arial"/>
                <w:b/>
                <w:sz w:val="20"/>
                <w:szCs w:val="20"/>
                <w:lang w:eastAsia="ar-SA"/>
              </w:rPr>
            </w:pPr>
          </w:p>
        </w:tc>
      </w:tr>
      <w:tr w:rsidR="004C65E5" w:rsidTr="00A976A4">
        <w:trPr>
          <w:cantSplit/>
        </w:trPr>
        <w:tc>
          <w:tcPr>
            <w:tcW w:w="3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5E5" w:rsidRDefault="004C65E5" w:rsidP="00A976A4">
            <w:pPr>
              <w:suppressAutoHyphens/>
              <w:spacing w:before="0"/>
              <w:jc w:val="left"/>
              <w:rPr>
                <w:rFonts w:ascii="Arial" w:eastAsia="Times New Roman" w:hAnsi="Arial" w:cs="Arial"/>
                <w:b/>
                <w:sz w:val="20"/>
                <w:szCs w:val="20"/>
                <w:lang w:val="en-US" w:eastAsia="ar-SA"/>
              </w:rPr>
            </w:pPr>
            <w:proofErr w:type="spellStart"/>
            <w:r>
              <w:rPr>
                <w:rFonts w:ascii="Arial" w:eastAsia="Times New Roman" w:hAnsi="Arial" w:cs="Arial"/>
                <w:b/>
                <w:sz w:val="20"/>
                <w:szCs w:val="20"/>
                <w:lang w:val="en-US" w:eastAsia="ar-SA"/>
              </w:rPr>
              <w:t>Rok</w:t>
            </w:r>
            <w:proofErr w:type="spellEnd"/>
            <w:r>
              <w:rPr>
                <w:rFonts w:ascii="Arial" w:eastAsia="Times New Roman" w:hAnsi="Arial" w:cs="Arial"/>
                <w:b/>
                <w:sz w:val="20"/>
                <w:szCs w:val="20"/>
                <w:lang w:val="en-US" w:eastAsia="ar-SA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sz w:val="20"/>
                <w:szCs w:val="20"/>
                <w:lang w:val="en-US" w:eastAsia="ar-SA"/>
              </w:rPr>
              <w:t>ukończenia</w:t>
            </w:r>
            <w:proofErr w:type="spellEnd"/>
            <w:r>
              <w:rPr>
                <w:rFonts w:ascii="Arial" w:eastAsia="Times New Roman" w:hAnsi="Arial" w:cs="Arial"/>
                <w:b/>
                <w:sz w:val="20"/>
                <w:szCs w:val="20"/>
                <w:lang w:val="en-US" w:eastAsia="ar-SA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sz w:val="20"/>
                <w:szCs w:val="20"/>
                <w:lang w:val="en-US" w:eastAsia="ar-SA"/>
              </w:rPr>
              <w:t>studiów</w:t>
            </w:r>
            <w:proofErr w:type="spellEnd"/>
          </w:p>
        </w:tc>
        <w:tc>
          <w:tcPr>
            <w:tcW w:w="6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5E5" w:rsidRDefault="004C65E5" w:rsidP="00A976A4">
            <w:pPr>
              <w:suppressAutoHyphens/>
              <w:spacing w:before="0" w:line="480" w:lineRule="atLeast"/>
              <w:jc w:val="left"/>
              <w:rPr>
                <w:rFonts w:ascii="Arial" w:eastAsia="Times New Roman" w:hAnsi="Arial" w:cs="Arial"/>
                <w:b/>
                <w:sz w:val="20"/>
                <w:szCs w:val="20"/>
                <w:lang w:val="en-US" w:eastAsia="ar-SA"/>
              </w:rPr>
            </w:pPr>
          </w:p>
        </w:tc>
      </w:tr>
      <w:tr w:rsidR="004C65E5" w:rsidTr="00A976A4">
        <w:tc>
          <w:tcPr>
            <w:tcW w:w="3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5E5" w:rsidRDefault="004C65E5" w:rsidP="00A976A4">
            <w:pPr>
              <w:suppressAutoHyphens/>
              <w:spacing w:before="0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 w:eastAsia="ar-SA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 w:eastAsia="ar-SA"/>
              </w:rPr>
              <w:t>Wykształcenie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 w:eastAsia="ar-SA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 w:eastAsia="ar-SA"/>
              </w:rPr>
              <w:t>uzupełniające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vertAlign w:val="superscript"/>
                <w:lang w:val="en-US" w:eastAsia="ar-SA"/>
              </w:rPr>
              <w:footnoteReference w:id="1"/>
            </w:r>
          </w:p>
        </w:tc>
        <w:tc>
          <w:tcPr>
            <w:tcW w:w="6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5E5" w:rsidRDefault="004C65E5" w:rsidP="00A976A4">
            <w:pPr>
              <w:suppressAutoHyphens/>
              <w:spacing w:before="0" w:line="480" w:lineRule="atLeast"/>
              <w:jc w:val="left"/>
              <w:rPr>
                <w:rFonts w:ascii="Arial" w:eastAsia="Times New Roman" w:hAnsi="Arial" w:cs="Arial"/>
                <w:b/>
                <w:sz w:val="20"/>
                <w:szCs w:val="20"/>
                <w:lang w:val="en-US" w:eastAsia="ar-SA"/>
              </w:rPr>
            </w:pPr>
          </w:p>
        </w:tc>
      </w:tr>
      <w:tr w:rsidR="004C65E5" w:rsidTr="00A976A4">
        <w:tc>
          <w:tcPr>
            <w:tcW w:w="94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48A54"/>
            <w:hideMark/>
          </w:tcPr>
          <w:p w:rsidR="004C65E5" w:rsidRDefault="004C65E5" w:rsidP="00A976A4">
            <w:pPr>
              <w:suppressAutoHyphens/>
              <w:spacing w:before="0" w:line="480" w:lineRule="atLeast"/>
              <w:jc w:val="center"/>
              <w:rPr>
                <w:rFonts w:ascii="Arial" w:eastAsia="Times New Roman" w:hAnsi="Arial" w:cs="Arial"/>
                <w:b/>
                <w:lang w:val="en-US" w:eastAsia="ar-SA"/>
              </w:rPr>
            </w:pPr>
            <w:r>
              <w:rPr>
                <w:rFonts w:ascii="Arial" w:eastAsia="Times New Roman" w:hAnsi="Arial" w:cs="Arial"/>
                <w:b/>
                <w:lang w:val="en-US" w:eastAsia="ar-SA"/>
              </w:rPr>
              <w:lastRenderedPageBreak/>
              <w:t>DOŚWIADCZENIE ZAWODOWE:</w:t>
            </w:r>
          </w:p>
        </w:tc>
      </w:tr>
      <w:tr w:rsidR="004C65E5" w:rsidTr="00A976A4">
        <w:trPr>
          <w:cantSplit/>
          <w:trHeight w:val="299"/>
        </w:trPr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5E5" w:rsidRDefault="004C65E5" w:rsidP="00A976A4">
            <w:pPr>
              <w:suppressAutoHyphens/>
              <w:spacing w:before="0"/>
              <w:rPr>
                <w:rFonts w:ascii="Arial" w:eastAsia="Times New Roman" w:hAnsi="Arial" w:cs="Arial"/>
                <w:b/>
                <w:sz w:val="20"/>
                <w:szCs w:val="20"/>
                <w:lang w:val="en-US" w:eastAsia="ar-SA"/>
              </w:rPr>
            </w:pPr>
            <w:proofErr w:type="spellStart"/>
            <w:r>
              <w:rPr>
                <w:rFonts w:ascii="Arial" w:eastAsia="Times New Roman" w:hAnsi="Arial" w:cs="Arial"/>
                <w:b/>
                <w:sz w:val="20"/>
                <w:szCs w:val="20"/>
                <w:lang w:val="en-US" w:eastAsia="ar-SA"/>
              </w:rPr>
              <w:t>Okres</w:t>
            </w:r>
            <w:proofErr w:type="spellEnd"/>
            <w:r>
              <w:rPr>
                <w:rFonts w:ascii="Arial" w:eastAsia="Times New Roman" w:hAnsi="Arial" w:cs="Arial"/>
                <w:b/>
                <w:sz w:val="20"/>
                <w:szCs w:val="20"/>
                <w:lang w:val="en-US" w:eastAsia="ar-SA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sz w:val="20"/>
                <w:szCs w:val="20"/>
                <w:lang w:val="en-US" w:eastAsia="ar-SA"/>
              </w:rPr>
              <w:t>zatrudnienia</w:t>
            </w:r>
            <w:proofErr w:type="spellEnd"/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5E5" w:rsidRDefault="004C65E5" w:rsidP="00A976A4">
            <w:pPr>
              <w:suppressAutoHyphens/>
              <w:spacing w:before="0"/>
              <w:rPr>
                <w:rFonts w:ascii="Arial" w:eastAsia="Times New Roman" w:hAnsi="Arial" w:cs="Arial"/>
                <w:b/>
                <w:sz w:val="20"/>
                <w:szCs w:val="20"/>
                <w:lang w:val="en-US" w:eastAsia="ar-SA"/>
              </w:rPr>
            </w:pPr>
            <w:proofErr w:type="spellStart"/>
            <w:r>
              <w:rPr>
                <w:rFonts w:ascii="Arial" w:eastAsia="Times New Roman" w:hAnsi="Arial" w:cs="Arial"/>
                <w:b/>
                <w:sz w:val="20"/>
                <w:szCs w:val="20"/>
                <w:lang w:val="en-US" w:eastAsia="ar-SA"/>
              </w:rPr>
              <w:t>Nazwa</w:t>
            </w:r>
            <w:proofErr w:type="spellEnd"/>
            <w:r>
              <w:rPr>
                <w:rFonts w:ascii="Arial" w:eastAsia="Times New Roman" w:hAnsi="Arial" w:cs="Arial"/>
                <w:b/>
                <w:sz w:val="20"/>
                <w:szCs w:val="20"/>
                <w:lang w:val="en-US" w:eastAsia="ar-SA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sz w:val="20"/>
                <w:szCs w:val="20"/>
                <w:lang w:val="en-US" w:eastAsia="ar-SA"/>
              </w:rPr>
              <w:t>pracodawcy</w:t>
            </w:r>
            <w:proofErr w:type="spellEnd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5E5" w:rsidRDefault="004C65E5" w:rsidP="00A976A4">
            <w:pPr>
              <w:suppressAutoHyphens/>
              <w:spacing w:before="0"/>
              <w:rPr>
                <w:rFonts w:ascii="Arial" w:eastAsia="Times New Roman" w:hAnsi="Arial" w:cs="Arial"/>
                <w:b/>
                <w:sz w:val="20"/>
                <w:szCs w:val="20"/>
                <w:lang w:val="en-US" w:eastAsia="ar-SA"/>
              </w:rPr>
            </w:pPr>
            <w:proofErr w:type="spellStart"/>
            <w:r>
              <w:rPr>
                <w:rFonts w:ascii="Arial" w:eastAsia="Times New Roman" w:hAnsi="Arial" w:cs="Arial"/>
                <w:b/>
                <w:sz w:val="20"/>
                <w:szCs w:val="20"/>
                <w:lang w:val="en-US" w:eastAsia="ar-SA"/>
              </w:rPr>
              <w:t>Miejscowość</w:t>
            </w:r>
            <w:proofErr w:type="spellEnd"/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5E5" w:rsidRDefault="004C65E5" w:rsidP="00A976A4">
            <w:pPr>
              <w:suppressAutoHyphens/>
              <w:spacing w:before="0"/>
              <w:rPr>
                <w:rFonts w:ascii="Arial" w:eastAsia="Times New Roman" w:hAnsi="Arial" w:cs="Arial"/>
                <w:b/>
                <w:sz w:val="20"/>
                <w:szCs w:val="20"/>
                <w:lang w:val="en-US" w:eastAsia="ar-SA"/>
              </w:rPr>
            </w:pPr>
            <w:proofErr w:type="spellStart"/>
            <w:r>
              <w:rPr>
                <w:rFonts w:ascii="Arial" w:eastAsia="Times New Roman" w:hAnsi="Arial" w:cs="Arial"/>
                <w:b/>
                <w:sz w:val="20"/>
                <w:szCs w:val="20"/>
                <w:lang w:val="en-US" w:eastAsia="ar-SA"/>
              </w:rPr>
              <w:t>Stanowisko</w:t>
            </w:r>
            <w:proofErr w:type="spellEnd"/>
            <w:r>
              <w:rPr>
                <w:rFonts w:ascii="Arial" w:eastAsia="Times New Roman" w:hAnsi="Arial" w:cs="Arial"/>
                <w:b/>
                <w:sz w:val="20"/>
                <w:szCs w:val="20"/>
                <w:lang w:val="en-US" w:eastAsia="ar-SA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sz w:val="20"/>
                <w:szCs w:val="20"/>
                <w:lang w:val="en-US" w:eastAsia="ar-SA"/>
              </w:rPr>
              <w:t>i</w:t>
            </w:r>
            <w:proofErr w:type="spellEnd"/>
            <w:r>
              <w:rPr>
                <w:rFonts w:ascii="Arial" w:eastAsia="Times New Roman" w:hAnsi="Arial" w:cs="Arial"/>
                <w:b/>
                <w:sz w:val="20"/>
                <w:szCs w:val="20"/>
                <w:lang w:val="en-US" w:eastAsia="ar-SA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sz w:val="20"/>
                <w:szCs w:val="20"/>
                <w:lang w:val="en-US" w:eastAsia="ar-SA"/>
              </w:rPr>
              <w:t>zakres</w:t>
            </w:r>
            <w:proofErr w:type="spellEnd"/>
            <w:r>
              <w:rPr>
                <w:rFonts w:ascii="Arial" w:eastAsia="Times New Roman" w:hAnsi="Arial" w:cs="Arial"/>
                <w:b/>
                <w:sz w:val="20"/>
                <w:szCs w:val="20"/>
                <w:lang w:val="en-US" w:eastAsia="ar-SA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sz w:val="20"/>
                <w:szCs w:val="20"/>
                <w:lang w:val="en-US" w:eastAsia="ar-SA"/>
              </w:rPr>
              <w:t>obowiązków</w:t>
            </w:r>
            <w:proofErr w:type="spellEnd"/>
          </w:p>
        </w:tc>
      </w:tr>
      <w:tr w:rsidR="004C65E5" w:rsidTr="00A976A4">
        <w:trPr>
          <w:cantSplit/>
          <w:trHeight w:val="337"/>
        </w:trPr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5E5" w:rsidRDefault="004C65E5" w:rsidP="00A976A4">
            <w:pPr>
              <w:suppressAutoHyphens/>
              <w:spacing w:before="0"/>
              <w:rPr>
                <w:rFonts w:ascii="Arial" w:eastAsia="Times New Roman" w:hAnsi="Arial" w:cs="Arial"/>
                <w:b/>
                <w:sz w:val="24"/>
                <w:szCs w:val="24"/>
                <w:lang w:val="en-US" w:eastAsia="ar-SA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5E5" w:rsidRDefault="004C65E5" w:rsidP="00A976A4">
            <w:pPr>
              <w:suppressAutoHyphens/>
              <w:spacing w:before="0"/>
              <w:rPr>
                <w:rFonts w:ascii="Arial" w:eastAsia="Times New Roman" w:hAnsi="Arial" w:cs="Arial"/>
                <w:b/>
                <w:sz w:val="24"/>
                <w:szCs w:val="24"/>
                <w:lang w:val="en-US" w:eastAsia="ar-SA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5E5" w:rsidRDefault="004C65E5" w:rsidP="00A976A4">
            <w:pPr>
              <w:suppressAutoHyphens/>
              <w:spacing w:before="0"/>
              <w:rPr>
                <w:rFonts w:ascii="Arial" w:eastAsia="Times New Roman" w:hAnsi="Arial" w:cs="Arial"/>
                <w:b/>
                <w:sz w:val="24"/>
                <w:szCs w:val="24"/>
                <w:lang w:val="en-US" w:eastAsia="ar-SA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5E5" w:rsidRDefault="004C65E5" w:rsidP="00A976A4">
            <w:pPr>
              <w:suppressAutoHyphens/>
              <w:spacing w:before="0"/>
              <w:rPr>
                <w:rFonts w:ascii="Arial" w:eastAsia="Times New Roman" w:hAnsi="Arial" w:cs="Arial"/>
                <w:b/>
                <w:sz w:val="24"/>
                <w:szCs w:val="24"/>
                <w:lang w:val="en-US" w:eastAsia="ar-SA"/>
              </w:rPr>
            </w:pPr>
          </w:p>
        </w:tc>
      </w:tr>
      <w:tr w:rsidR="004C65E5" w:rsidTr="00A976A4">
        <w:trPr>
          <w:cantSplit/>
          <w:trHeight w:val="258"/>
        </w:trPr>
        <w:tc>
          <w:tcPr>
            <w:tcW w:w="94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48A54"/>
            <w:vAlign w:val="bottom"/>
            <w:hideMark/>
          </w:tcPr>
          <w:p w:rsidR="004C65E5" w:rsidRDefault="004C65E5" w:rsidP="00A976A4">
            <w:pPr>
              <w:suppressAutoHyphens/>
              <w:spacing w:before="0" w:line="480" w:lineRule="atLeast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 w:eastAsia="ar-SA"/>
              </w:rPr>
            </w:pPr>
            <w:r>
              <w:rPr>
                <w:rFonts w:ascii="Arial" w:eastAsia="Times New Roman" w:hAnsi="Arial" w:cs="Arial"/>
                <w:b/>
                <w:szCs w:val="20"/>
                <w:lang w:val="en-US" w:eastAsia="ar-SA"/>
              </w:rPr>
              <w:t>DODATKOWE INFORMACJE</w:t>
            </w:r>
            <w:r>
              <w:rPr>
                <w:rFonts w:ascii="Arial" w:eastAsia="Times New Roman" w:hAnsi="Arial" w:cs="Arial"/>
                <w:b/>
                <w:szCs w:val="20"/>
                <w:vertAlign w:val="superscript"/>
                <w:lang w:val="en-US" w:eastAsia="ar-SA"/>
              </w:rPr>
              <w:footnoteReference w:id="2"/>
            </w:r>
            <w:r>
              <w:rPr>
                <w:rFonts w:ascii="Arial" w:eastAsia="Times New Roman" w:hAnsi="Arial" w:cs="Arial"/>
                <w:b/>
                <w:szCs w:val="20"/>
                <w:lang w:val="en-US" w:eastAsia="ar-SA"/>
              </w:rPr>
              <w:t>:</w:t>
            </w:r>
          </w:p>
        </w:tc>
      </w:tr>
      <w:tr w:rsidR="004C65E5" w:rsidTr="00A976A4">
        <w:trPr>
          <w:cantSplit/>
          <w:trHeight w:val="50"/>
        </w:trPr>
        <w:tc>
          <w:tcPr>
            <w:tcW w:w="94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5E5" w:rsidRDefault="004C65E5" w:rsidP="00A976A4">
            <w:pPr>
              <w:suppressAutoHyphens/>
              <w:spacing w:before="0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ar-SA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ar-SA"/>
              </w:rPr>
              <w:t>Informacje niewymienione powyżej nt. doświadczenia lub wykształcenia (np. kursy, szkolenia, dorobek naukowy, publikacje itp.).</w:t>
            </w:r>
          </w:p>
        </w:tc>
      </w:tr>
      <w:tr w:rsidR="004C65E5" w:rsidTr="00A976A4">
        <w:trPr>
          <w:cantSplit/>
          <w:trHeight w:val="371"/>
        </w:trPr>
        <w:tc>
          <w:tcPr>
            <w:tcW w:w="94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5E5" w:rsidRDefault="004C65E5" w:rsidP="00A976A4">
            <w:pPr>
              <w:suppressAutoHyphens/>
              <w:spacing w:before="0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ar-SA"/>
              </w:rPr>
            </w:pPr>
          </w:p>
        </w:tc>
      </w:tr>
    </w:tbl>
    <w:p w:rsidR="004C65E5" w:rsidRDefault="004C65E5" w:rsidP="004C65E5">
      <w:pPr>
        <w:suppressAutoHyphens/>
        <w:spacing w:before="0"/>
        <w:rPr>
          <w:rFonts w:ascii="Arial" w:eastAsia="Times New Roman" w:hAnsi="Arial" w:cs="Arial"/>
          <w:sz w:val="24"/>
          <w:szCs w:val="24"/>
          <w:lang w:eastAsia="ar-SA"/>
        </w:rPr>
      </w:pPr>
    </w:p>
    <w:p w:rsidR="004C65E5" w:rsidRDefault="004C65E5" w:rsidP="004C65E5">
      <w:pPr>
        <w:suppressAutoHyphens/>
        <w:spacing w:before="0"/>
        <w:rPr>
          <w:rFonts w:ascii="Arial" w:eastAsia="Times New Roman" w:hAnsi="Arial" w:cs="Arial"/>
          <w:lang w:eastAsia="ar-SA"/>
        </w:rPr>
      </w:pPr>
      <w:r>
        <w:rPr>
          <w:rFonts w:ascii="Arial" w:eastAsia="Times New Roman" w:hAnsi="Arial" w:cs="Arial"/>
          <w:lang w:eastAsia="ar-SA"/>
        </w:rPr>
        <w:t>Do kwestionariusza załączam potwierdzone za zgodność z oryginałem kopie dokumentów potwierdzających informacje zawarte w części B wniosku – dot. wykształcenia oraz doświadczenia:</w:t>
      </w:r>
    </w:p>
    <w:tbl>
      <w:tblPr>
        <w:tblW w:w="9480" w:type="dxa"/>
        <w:tblInd w:w="-15" w:type="dxa"/>
        <w:tblLayout w:type="fixed"/>
        <w:tblLook w:val="04A0" w:firstRow="1" w:lastRow="0" w:firstColumn="1" w:lastColumn="0" w:noHBand="0" w:noVBand="1"/>
      </w:tblPr>
      <w:tblGrid>
        <w:gridCol w:w="879"/>
        <w:gridCol w:w="8601"/>
      </w:tblGrid>
      <w:tr w:rsidR="004C65E5" w:rsidTr="00A976A4">
        <w:trPr>
          <w:cantSplit/>
          <w:trHeight w:val="225"/>
        </w:trPr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4C65E5" w:rsidRDefault="004C65E5" w:rsidP="00A976A4">
            <w:pPr>
              <w:suppressAutoHyphens/>
              <w:spacing w:before="0"/>
              <w:rPr>
                <w:rFonts w:ascii="Arial" w:eastAsia="Times New Roman" w:hAnsi="Arial" w:cs="Arial"/>
                <w:b/>
                <w:sz w:val="20"/>
                <w:szCs w:val="20"/>
                <w:lang w:val="en-US" w:eastAsia="ar-SA"/>
              </w:rPr>
            </w:pPr>
            <w:proofErr w:type="spellStart"/>
            <w:r>
              <w:rPr>
                <w:rFonts w:ascii="Arial" w:eastAsia="Times New Roman" w:hAnsi="Arial" w:cs="Arial"/>
                <w:b/>
                <w:sz w:val="20"/>
                <w:szCs w:val="20"/>
                <w:lang w:val="en-US" w:eastAsia="ar-SA"/>
              </w:rPr>
              <w:t>Lp</w:t>
            </w:r>
            <w:proofErr w:type="spellEnd"/>
            <w:r>
              <w:rPr>
                <w:rFonts w:ascii="Arial" w:eastAsia="Times New Roman" w:hAnsi="Arial" w:cs="Arial"/>
                <w:b/>
                <w:sz w:val="20"/>
                <w:szCs w:val="20"/>
                <w:lang w:val="en-US" w:eastAsia="ar-SA"/>
              </w:rPr>
              <w:t xml:space="preserve">. </w:t>
            </w:r>
          </w:p>
        </w:tc>
        <w:tc>
          <w:tcPr>
            <w:tcW w:w="8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4C65E5" w:rsidRDefault="004C65E5" w:rsidP="00A976A4">
            <w:pPr>
              <w:suppressAutoHyphens/>
              <w:spacing w:before="0"/>
              <w:rPr>
                <w:rFonts w:ascii="Arial" w:eastAsia="Times New Roman" w:hAnsi="Arial" w:cs="Arial"/>
                <w:b/>
                <w:sz w:val="20"/>
                <w:szCs w:val="20"/>
                <w:lang w:val="en-US" w:eastAsia="ar-SA"/>
              </w:rPr>
            </w:pPr>
            <w:proofErr w:type="spellStart"/>
            <w:r>
              <w:rPr>
                <w:rFonts w:ascii="Arial" w:eastAsia="Times New Roman" w:hAnsi="Arial" w:cs="Arial"/>
                <w:b/>
                <w:sz w:val="20"/>
                <w:szCs w:val="20"/>
                <w:lang w:val="en-US" w:eastAsia="ar-SA"/>
              </w:rPr>
              <w:t>Nazwa</w:t>
            </w:r>
            <w:proofErr w:type="spellEnd"/>
            <w:r>
              <w:rPr>
                <w:rFonts w:ascii="Arial" w:eastAsia="Times New Roman" w:hAnsi="Arial" w:cs="Arial"/>
                <w:b/>
                <w:sz w:val="20"/>
                <w:szCs w:val="20"/>
                <w:lang w:val="en-US" w:eastAsia="ar-SA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sz w:val="20"/>
                <w:szCs w:val="20"/>
                <w:lang w:val="en-US" w:eastAsia="ar-SA"/>
              </w:rPr>
              <w:t>dokumentu</w:t>
            </w:r>
            <w:proofErr w:type="spellEnd"/>
            <w:r>
              <w:rPr>
                <w:rFonts w:ascii="Arial" w:eastAsia="Times New Roman" w:hAnsi="Arial" w:cs="Arial"/>
                <w:b/>
                <w:sz w:val="20"/>
                <w:szCs w:val="20"/>
                <w:lang w:val="en-US" w:eastAsia="ar-SA"/>
              </w:rPr>
              <w:t>:</w:t>
            </w:r>
          </w:p>
        </w:tc>
      </w:tr>
      <w:tr w:rsidR="004C65E5" w:rsidTr="00A976A4">
        <w:trPr>
          <w:cantSplit/>
          <w:trHeight w:val="398"/>
        </w:trPr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C65E5" w:rsidRDefault="004C65E5" w:rsidP="00A976A4">
            <w:pPr>
              <w:suppressAutoHyphens/>
              <w:spacing w:before="0"/>
              <w:rPr>
                <w:rFonts w:ascii="Arial" w:eastAsia="Times New Roman" w:hAnsi="Arial" w:cs="Arial"/>
                <w:b/>
                <w:sz w:val="24"/>
                <w:szCs w:val="24"/>
                <w:lang w:val="en-US" w:eastAsia="ar-SA"/>
              </w:rPr>
            </w:pPr>
          </w:p>
        </w:tc>
        <w:tc>
          <w:tcPr>
            <w:tcW w:w="8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5E5" w:rsidRDefault="004C65E5" w:rsidP="00A976A4">
            <w:pPr>
              <w:suppressAutoHyphens/>
              <w:spacing w:before="0"/>
              <w:rPr>
                <w:rFonts w:ascii="Arial" w:eastAsia="Times New Roman" w:hAnsi="Arial" w:cs="Arial"/>
                <w:b/>
                <w:sz w:val="24"/>
                <w:szCs w:val="24"/>
                <w:lang w:val="en-US" w:eastAsia="ar-SA"/>
              </w:rPr>
            </w:pPr>
          </w:p>
        </w:tc>
      </w:tr>
      <w:tr w:rsidR="004C65E5" w:rsidTr="00A976A4">
        <w:trPr>
          <w:cantSplit/>
          <w:trHeight w:val="435"/>
        </w:trPr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C65E5" w:rsidRDefault="004C65E5" w:rsidP="00A976A4">
            <w:pPr>
              <w:suppressAutoHyphens/>
              <w:spacing w:before="0"/>
              <w:rPr>
                <w:rFonts w:ascii="Arial" w:eastAsia="Times New Roman" w:hAnsi="Arial" w:cs="Arial"/>
                <w:b/>
                <w:sz w:val="24"/>
                <w:szCs w:val="24"/>
                <w:lang w:val="en-US" w:eastAsia="ar-SA"/>
              </w:rPr>
            </w:pPr>
          </w:p>
        </w:tc>
        <w:tc>
          <w:tcPr>
            <w:tcW w:w="8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5E5" w:rsidRDefault="004C65E5" w:rsidP="00A976A4">
            <w:pPr>
              <w:suppressAutoHyphens/>
              <w:spacing w:before="0"/>
              <w:rPr>
                <w:rFonts w:ascii="Arial" w:eastAsia="Times New Roman" w:hAnsi="Arial" w:cs="Arial"/>
                <w:b/>
                <w:sz w:val="24"/>
                <w:szCs w:val="24"/>
                <w:lang w:val="en-US" w:eastAsia="ar-SA"/>
              </w:rPr>
            </w:pPr>
          </w:p>
        </w:tc>
      </w:tr>
    </w:tbl>
    <w:p w:rsidR="004C65E5" w:rsidRDefault="004C65E5" w:rsidP="004C65E5">
      <w:pPr>
        <w:suppressAutoHyphens/>
        <w:spacing w:before="0"/>
        <w:rPr>
          <w:rFonts w:ascii="Arial" w:eastAsia="Times New Roman" w:hAnsi="Arial" w:cs="Arial"/>
          <w:b/>
          <w:sz w:val="24"/>
          <w:szCs w:val="24"/>
          <w:lang w:val="en-US" w:eastAsia="ar-SA"/>
        </w:rPr>
      </w:pPr>
    </w:p>
    <w:p w:rsidR="004C65E5" w:rsidRDefault="004C65E5" w:rsidP="004C65E5">
      <w:pPr>
        <w:suppressAutoHyphens/>
        <w:spacing w:before="0"/>
        <w:rPr>
          <w:rFonts w:ascii="Arial" w:eastAsia="Times New Roman" w:hAnsi="Arial" w:cs="Arial"/>
          <w:lang w:eastAsia="ar-SA"/>
        </w:rPr>
      </w:pPr>
    </w:p>
    <w:p w:rsidR="004C65E5" w:rsidRDefault="004C65E5" w:rsidP="004C65E5">
      <w:pPr>
        <w:suppressAutoHyphens/>
        <w:spacing w:before="0"/>
        <w:rPr>
          <w:rFonts w:ascii="Arial" w:eastAsia="Times New Roman" w:hAnsi="Arial" w:cs="Arial"/>
          <w:lang w:eastAsia="ar-SA"/>
        </w:rPr>
      </w:pPr>
    </w:p>
    <w:p w:rsidR="004C65E5" w:rsidRDefault="004C65E5" w:rsidP="004C65E5">
      <w:pPr>
        <w:suppressAutoHyphens/>
        <w:spacing w:before="0"/>
        <w:rPr>
          <w:rFonts w:ascii="Arial" w:eastAsia="Times New Roman" w:hAnsi="Arial" w:cs="Arial"/>
          <w:lang w:eastAsia="ar-SA"/>
        </w:rPr>
      </w:pPr>
      <w:r>
        <w:rPr>
          <w:rFonts w:ascii="Arial" w:eastAsia="Times New Roman" w:hAnsi="Arial" w:cs="Arial"/>
          <w:lang w:eastAsia="ar-SA"/>
        </w:rPr>
        <w:t xml:space="preserve">Prawdziwość danych zawartych w części B wniosku potwierdzam własnoręcznym podpisem: </w:t>
      </w:r>
    </w:p>
    <w:p w:rsidR="004C65E5" w:rsidRDefault="004C65E5" w:rsidP="004C65E5">
      <w:pPr>
        <w:suppressAutoHyphens/>
        <w:spacing w:before="0"/>
        <w:ind w:firstLine="708"/>
        <w:rPr>
          <w:rFonts w:ascii="Arial" w:eastAsia="Times New Roman" w:hAnsi="Arial" w:cs="Arial"/>
          <w:lang w:eastAsia="ar-SA"/>
        </w:rPr>
      </w:pPr>
    </w:p>
    <w:p w:rsidR="004C65E5" w:rsidRDefault="004C65E5" w:rsidP="004C65E5">
      <w:pPr>
        <w:suppressAutoHyphens/>
        <w:spacing w:before="0"/>
        <w:ind w:firstLine="708"/>
        <w:rPr>
          <w:rFonts w:ascii="Arial" w:eastAsia="Times New Roman" w:hAnsi="Arial" w:cs="Arial"/>
          <w:lang w:eastAsia="ar-SA"/>
        </w:rPr>
      </w:pPr>
    </w:p>
    <w:p w:rsidR="004C65E5" w:rsidRDefault="004C65E5" w:rsidP="004C65E5">
      <w:pPr>
        <w:suppressAutoHyphens/>
        <w:spacing w:before="0"/>
        <w:ind w:firstLine="708"/>
        <w:rPr>
          <w:rFonts w:ascii="Arial" w:eastAsia="Times New Roman" w:hAnsi="Arial" w:cs="Arial"/>
          <w:lang w:eastAsia="ar-SA"/>
        </w:rPr>
      </w:pPr>
    </w:p>
    <w:p w:rsidR="004C65E5" w:rsidRDefault="004C65E5" w:rsidP="004C65E5">
      <w:pPr>
        <w:suppressAutoHyphens/>
        <w:spacing w:before="0"/>
        <w:ind w:firstLine="708"/>
        <w:rPr>
          <w:rFonts w:ascii="Arial" w:eastAsia="Times New Roman" w:hAnsi="Arial" w:cs="Arial"/>
          <w:lang w:eastAsia="ar-SA"/>
        </w:rPr>
      </w:pPr>
    </w:p>
    <w:p w:rsidR="004C65E5" w:rsidRDefault="004C65E5" w:rsidP="004C65E5">
      <w:pPr>
        <w:suppressAutoHyphens/>
        <w:spacing w:before="0"/>
        <w:ind w:firstLine="708"/>
        <w:rPr>
          <w:rFonts w:ascii="Arial" w:eastAsia="Times New Roman" w:hAnsi="Arial" w:cs="Arial"/>
          <w:lang w:eastAsia="ar-SA"/>
        </w:rPr>
      </w:pPr>
    </w:p>
    <w:p w:rsidR="004C65E5" w:rsidRDefault="004C65E5" w:rsidP="004C65E5">
      <w:pPr>
        <w:suppressAutoHyphens/>
        <w:spacing w:before="0"/>
        <w:rPr>
          <w:rFonts w:ascii="Arial" w:eastAsia="Times New Roman" w:hAnsi="Arial" w:cs="Arial"/>
          <w:lang w:eastAsia="ar-SA"/>
        </w:rPr>
      </w:pPr>
      <w:r>
        <w:rPr>
          <w:noProof/>
          <w:lang w:eastAsia="pl-PL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2DA988C6" wp14:editId="5BF0D33E">
                <wp:simplePos x="0" y="0"/>
                <wp:positionH relativeFrom="column">
                  <wp:posOffset>114300</wp:posOffset>
                </wp:positionH>
                <wp:positionV relativeFrom="paragraph">
                  <wp:posOffset>113664</wp:posOffset>
                </wp:positionV>
                <wp:extent cx="2171700" cy="0"/>
                <wp:effectExtent l="0" t="0" r="0" b="19050"/>
                <wp:wrapNone/>
                <wp:docPr id="10" name="Łącznik prosty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71700" cy="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1455275" id="Łącznik prosty 10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9pt,8.95pt" to="180pt,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" strokeweight=".26mm">
                <v:stroke dashstyle="1 1" joinstyle="miter"/>
              </v:lin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 wp14:anchorId="40E4DE05" wp14:editId="27264042">
                <wp:simplePos x="0" y="0"/>
                <wp:positionH relativeFrom="column">
                  <wp:posOffset>3771900</wp:posOffset>
                </wp:positionH>
                <wp:positionV relativeFrom="paragraph">
                  <wp:posOffset>113664</wp:posOffset>
                </wp:positionV>
                <wp:extent cx="2171700" cy="0"/>
                <wp:effectExtent l="0" t="0" r="0" b="19050"/>
                <wp:wrapNone/>
                <wp:docPr id="9" name="Łącznik prosty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71700" cy="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AD8EE3" id="Łącznik prosty 9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97pt,8.95pt" to="468pt,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" strokeweight=".26mm">
                <v:stroke dashstyle="1 1" joinstyle="miter"/>
              </v:line>
            </w:pict>
          </mc:Fallback>
        </mc:AlternateContent>
      </w:r>
    </w:p>
    <w:p w:rsidR="004C65E5" w:rsidRDefault="004C65E5" w:rsidP="004C65E5">
      <w:pPr>
        <w:suppressAutoHyphens/>
        <w:spacing w:before="0"/>
        <w:rPr>
          <w:rFonts w:ascii="Arial" w:eastAsia="Times New Roman" w:hAnsi="Arial" w:cs="Arial"/>
          <w:b/>
          <w:sz w:val="18"/>
          <w:szCs w:val="18"/>
          <w:lang w:eastAsia="ar-SA"/>
        </w:rPr>
      </w:pPr>
      <w:r>
        <w:rPr>
          <w:rFonts w:ascii="Arial" w:eastAsia="Times New Roman" w:hAnsi="Arial" w:cs="Arial"/>
          <w:sz w:val="18"/>
          <w:szCs w:val="18"/>
          <w:lang w:eastAsia="ar-SA"/>
        </w:rPr>
        <w:t xml:space="preserve">           (miejscowość, data) </w:t>
      </w:r>
      <w:r>
        <w:rPr>
          <w:rFonts w:ascii="Arial" w:eastAsia="Times New Roman" w:hAnsi="Arial" w:cs="Arial"/>
          <w:sz w:val="18"/>
          <w:szCs w:val="18"/>
          <w:lang w:eastAsia="ar-SA"/>
        </w:rPr>
        <w:tab/>
      </w:r>
      <w:r>
        <w:rPr>
          <w:rFonts w:ascii="Arial" w:eastAsia="Times New Roman" w:hAnsi="Arial" w:cs="Arial"/>
          <w:sz w:val="18"/>
          <w:szCs w:val="18"/>
          <w:lang w:eastAsia="ar-SA"/>
        </w:rPr>
        <w:tab/>
      </w:r>
      <w:r>
        <w:rPr>
          <w:rFonts w:ascii="Arial" w:eastAsia="Times New Roman" w:hAnsi="Arial" w:cs="Arial"/>
          <w:sz w:val="18"/>
          <w:szCs w:val="18"/>
          <w:lang w:eastAsia="ar-SA"/>
        </w:rPr>
        <w:tab/>
      </w:r>
      <w:r>
        <w:rPr>
          <w:rFonts w:ascii="Arial" w:eastAsia="Times New Roman" w:hAnsi="Arial" w:cs="Arial"/>
          <w:sz w:val="18"/>
          <w:szCs w:val="18"/>
          <w:lang w:eastAsia="ar-SA"/>
        </w:rPr>
        <w:tab/>
      </w:r>
      <w:r>
        <w:rPr>
          <w:rFonts w:ascii="Arial" w:eastAsia="Times New Roman" w:hAnsi="Arial" w:cs="Arial"/>
          <w:sz w:val="18"/>
          <w:szCs w:val="18"/>
          <w:lang w:eastAsia="ar-SA"/>
        </w:rPr>
        <w:tab/>
      </w:r>
      <w:r>
        <w:rPr>
          <w:rFonts w:ascii="Arial" w:eastAsia="Times New Roman" w:hAnsi="Arial" w:cs="Arial"/>
          <w:sz w:val="18"/>
          <w:szCs w:val="18"/>
          <w:lang w:eastAsia="ar-SA"/>
        </w:rPr>
        <w:tab/>
      </w:r>
      <w:r>
        <w:rPr>
          <w:rFonts w:ascii="Arial" w:eastAsia="Times New Roman" w:hAnsi="Arial" w:cs="Arial"/>
          <w:sz w:val="18"/>
          <w:szCs w:val="18"/>
          <w:lang w:eastAsia="ar-SA"/>
        </w:rPr>
        <w:tab/>
      </w:r>
      <w:r>
        <w:rPr>
          <w:rFonts w:ascii="Arial" w:eastAsia="Times New Roman" w:hAnsi="Arial" w:cs="Arial"/>
          <w:sz w:val="18"/>
          <w:szCs w:val="18"/>
          <w:lang w:eastAsia="ar-SA"/>
        </w:rPr>
        <w:tab/>
        <w:t>(podpis)</w:t>
      </w:r>
    </w:p>
    <w:p w:rsidR="004C65E5" w:rsidRDefault="004C65E5" w:rsidP="004C65E5">
      <w:pPr>
        <w:suppressAutoHyphens/>
        <w:spacing w:before="0"/>
        <w:rPr>
          <w:rFonts w:ascii="Arial" w:eastAsia="Times New Roman" w:hAnsi="Arial" w:cs="Arial"/>
          <w:b/>
          <w:lang w:eastAsia="ar-SA"/>
        </w:rPr>
      </w:pPr>
    </w:p>
    <w:p w:rsidR="004C65E5" w:rsidRDefault="004C65E5" w:rsidP="004C65E5">
      <w:pPr>
        <w:suppressAutoHyphens/>
        <w:spacing w:before="0"/>
        <w:rPr>
          <w:rFonts w:ascii="Arial" w:eastAsia="Times New Roman" w:hAnsi="Arial" w:cs="Arial"/>
          <w:b/>
          <w:lang w:eastAsia="ar-SA"/>
        </w:rPr>
      </w:pPr>
      <w:r>
        <w:rPr>
          <w:rFonts w:ascii="Arial" w:eastAsia="Times New Roman" w:hAnsi="Arial" w:cs="Arial"/>
          <w:b/>
          <w:lang w:eastAsia="ar-SA"/>
        </w:rPr>
        <w:br w:type="page"/>
      </w:r>
      <w:r>
        <w:rPr>
          <w:rFonts w:ascii="Arial" w:eastAsia="Times New Roman" w:hAnsi="Arial" w:cs="Arial"/>
          <w:b/>
          <w:lang w:eastAsia="ar-SA"/>
        </w:rPr>
        <w:lastRenderedPageBreak/>
        <w:t>Część C:  OŚWIADCZENIA</w:t>
      </w:r>
    </w:p>
    <w:p w:rsidR="004C65E5" w:rsidRDefault="004C65E5" w:rsidP="004C65E5">
      <w:pPr>
        <w:suppressAutoHyphens/>
        <w:spacing w:before="0"/>
        <w:rPr>
          <w:rFonts w:ascii="Arial" w:eastAsia="Times New Roman" w:hAnsi="Arial" w:cs="Arial"/>
          <w:b/>
          <w:lang w:eastAsia="ar-SA"/>
        </w:rPr>
      </w:pPr>
    </w:p>
    <w:p w:rsidR="004C65E5" w:rsidRDefault="004C65E5" w:rsidP="004C65E5">
      <w:pPr>
        <w:suppressAutoHyphens/>
        <w:spacing w:before="0"/>
        <w:rPr>
          <w:rFonts w:ascii="Arial" w:eastAsia="Times New Roman" w:hAnsi="Arial" w:cs="Arial"/>
          <w:b/>
          <w:sz w:val="24"/>
          <w:lang w:eastAsia="ar-SA"/>
        </w:rPr>
      </w:pPr>
      <w:r>
        <w:rPr>
          <w:rFonts w:ascii="Arial" w:eastAsia="Times New Roman" w:hAnsi="Arial" w:cs="Arial"/>
          <w:b/>
          <w:sz w:val="24"/>
          <w:lang w:eastAsia="ar-SA"/>
        </w:rPr>
        <w:t xml:space="preserve">Oświadczenia dot. spełnienia przesłanek zawartych w art. 49 </w:t>
      </w:r>
      <w:r w:rsidR="00A41427">
        <w:rPr>
          <w:rFonts w:ascii="Arial" w:eastAsia="Times New Roman" w:hAnsi="Arial" w:cs="Arial"/>
          <w:b/>
          <w:sz w:val="24"/>
          <w:lang w:eastAsia="ar-SA"/>
        </w:rPr>
        <w:t>ust.</w:t>
      </w:r>
      <w:r>
        <w:rPr>
          <w:rFonts w:ascii="Arial" w:eastAsia="Times New Roman" w:hAnsi="Arial" w:cs="Arial"/>
          <w:b/>
          <w:sz w:val="24"/>
          <w:lang w:eastAsia="ar-SA"/>
        </w:rPr>
        <w:t xml:space="preserve"> 3 </w:t>
      </w:r>
      <w:r w:rsidR="00A41427">
        <w:rPr>
          <w:rFonts w:ascii="Arial" w:eastAsia="Times New Roman" w:hAnsi="Arial" w:cs="Arial"/>
          <w:b/>
          <w:sz w:val="24"/>
          <w:lang w:eastAsia="ar-SA"/>
        </w:rPr>
        <w:t>pkt</w:t>
      </w:r>
      <w:r>
        <w:rPr>
          <w:rFonts w:ascii="Arial" w:eastAsia="Times New Roman" w:hAnsi="Arial" w:cs="Arial"/>
          <w:b/>
          <w:sz w:val="24"/>
          <w:lang w:eastAsia="ar-SA"/>
        </w:rPr>
        <w:t xml:space="preserve"> 1- 3 Ustawy z dnia 11 lipca 2014 r. o zasadach realizacji programów w zakresie polityki spójności finansowanych w  perspektywie finansowej 2014-2020</w:t>
      </w:r>
    </w:p>
    <w:p w:rsidR="004C65E5" w:rsidRDefault="004C65E5" w:rsidP="004C65E5">
      <w:pPr>
        <w:suppressAutoHyphens/>
        <w:spacing w:before="0"/>
        <w:rPr>
          <w:rFonts w:ascii="Arial" w:eastAsia="Times New Roman" w:hAnsi="Arial" w:cs="Arial"/>
          <w:lang w:eastAsia="ar-SA"/>
        </w:rPr>
      </w:pPr>
    </w:p>
    <w:p w:rsidR="004C65E5" w:rsidRDefault="004C65E5" w:rsidP="004C65E5">
      <w:pPr>
        <w:suppressAutoHyphens/>
        <w:spacing w:before="0"/>
        <w:rPr>
          <w:rFonts w:ascii="Arial" w:eastAsia="Times New Roman" w:hAnsi="Arial" w:cs="Arial"/>
          <w:lang w:eastAsia="ar-SA"/>
        </w:rPr>
      </w:pPr>
      <w:r>
        <w:rPr>
          <w:rFonts w:ascii="Arial" w:eastAsia="Times New Roman" w:hAnsi="Arial" w:cs="Arial"/>
          <w:lang w:eastAsia="ar-SA"/>
        </w:rPr>
        <w:t>Świadomy (-a) odpowiedzialności karnej wynikającej z art. 233 § 1 kodeksu karnego przewidującego karę pozbawienia wolności do lat 3 za składanie fałszywych zeznań oświadczam, iż:</w:t>
      </w:r>
    </w:p>
    <w:p w:rsidR="004C65E5" w:rsidRDefault="004C65E5" w:rsidP="004C65E5">
      <w:pPr>
        <w:numPr>
          <w:ilvl w:val="0"/>
          <w:numId w:val="23"/>
        </w:numPr>
        <w:suppressAutoHyphens/>
        <w:spacing w:before="0"/>
        <w:jc w:val="left"/>
        <w:rPr>
          <w:rFonts w:ascii="Arial" w:eastAsia="Times New Roman" w:hAnsi="Arial" w:cs="Arial"/>
          <w:lang w:eastAsia="ar-SA"/>
        </w:rPr>
      </w:pPr>
      <w:r>
        <w:rPr>
          <w:rFonts w:ascii="Arial" w:eastAsia="Times New Roman" w:hAnsi="Arial" w:cs="Arial"/>
          <w:lang w:eastAsia="ar-SA"/>
        </w:rPr>
        <w:t>korzystam z pełni praw publicznych,</w:t>
      </w:r>
    </w:p>
    <w:p w:rsidR="004C65E5" w:rsidRDefault="004C65E5" w:rsidP="004C65E5">
      <w:pPr>
        <w:numPr>
          <w:ilvl w:val="0"/>
          <w:numId w:val="23"/>
        </w:numPr>
        <w:suppressAutoHyphens/>
        <w:spacing w:before="0"/>
        <w:jc w:val="left"/>
        <w:rPr>
          <w:rFonts w:ascii="Arial" w:eastAsia="Times New Roman" w:hAnsi="Arial" w:cs="Arial"/>
          <w:lang w:eastAsia="ar-SA"/>
        </w:rPr>
      </w:pPr>
      <w:r>
        <w:rPr>
          <w:rFonts w:ascii="Arial" w:eastAsia="Times New Roman" w:hAnsi="Arial" w:cs="Arial"/>
          <w:lang w:eastAsia="ar-SA"/>
        </w:rPr>
        <w:t xml:space="preserve">posiadam pełną zdolność do czynności prawnych, </w:t>
      </w:r>
    </w:p>
    <w:p w:rsidR="004C65E5" w:rsidRDefault="004C65E5" w:rsidP="004C65E5">
      <w:pPr>
        <w:numPr>
          <w:ilvl w:val="0"/>
          <w:numId w:val="23"/>
        </w:numPr>
        <w:suppressAutoHyphens/>
        <w:spacing w:before="0"/>
        <w:jc w:val="left"/>
        <w:rPr>
          <w:rFonts w:ascii="Arial" w:eastAsia="Times New Roman" w:hAnsi="Arial" w:cs="Arial"/>
          <w:lang w:eastAsia="ar-SA"/>
        </w:rPr>
      </w:pPr>
      <w:r>
        <w:rPr>
          <w:rFonts w:ascii="Arial" w:eastAsia="Times New Roman" w:hAnsi="Arial" w:cs="Arial"/>
          <w:lang w:eastAsia="ar-SA"/>
        </w:rPr>
        <w:t>nie zostałem (-</w:t>
      </w:r>
      <w:proofErr w:type="spellStart"/>
      <w:r>
        <w:rPr>
          <w:rFonts w:ascii="Arial" w:eastAsia="Times New Roman" w:hAnsi="Arial" w:cs="Arial"/>
          <w:lang w:eastAsia="ar-SA"/>
        </w:rPr>
        <w:t>am</w:t>
      </w:r>
      <w:proofErr w:type="spellEnd"/>
      <w:r>
        <w:rPr>
          <w:rFonts w:ascii="Arial" w:eastAsia="Times New Roman" w:hAnsi="Arial" w:cs="Arial"/>
          <w:lang w:eastAsia="ar-SA"/>
        </w:rPr>
        <w:t>) skazany (-a) prawomocnym wyrokiem za przestępstwo umyślne lub za umyślne przestępstwo skarbowe.</w:t>
      </w:r>
    </w:p>
    <w:p w:rsidR="004C65E5" w:rsidRDefault="004C65E5" w:rsidP="004C65E5">
      <w:pPr>
        <w:suppressAutoHyphens/>
        <w:spacing w:before="0"/>
        <w:ind w:firstLine="708"/>
        <w:rPr>
          <w:rFonts w:ascii="Arial" w:eastAsia="Times New Roman" w:hAnsi="Arial" w:cs="Arial"/>
          <w:lang w:eastAsia="ar-SA"/>
        </w:rPr>
      </w:pPr>
    </w:p>
    <w:p w:rsidR="004C65E5" w:rsidRDefault="004C65E5" w:rsidP="004C65E5">
      <w:pPr>
        <w:suppressAutoHyphens/>
        <w:spacing w:before="0"/>
        <w:ind w:firstLine="708"/>
        <w:rPr>
          <w:rFonts w:ascii="Arial" w:eastAsia="Times New Roman" w:hAnsi="Arial" w:cs="Arial"/>
          <w:lang w:eastAsia="ar-SA"/>
        </w:rPr>
      </w:pPr>
    </w:p>
    <w:p w:rsidR="004C65E5" w:rsidRDefault="004C65E5" w:rsidP="004C65E5">
      <w:pPr>
        <w:suppressAutoHyphens/>
        <w:spacing w:before="0"/>
        <w:ind w:firstLine="708"/>
        <w:rPr>
          <w:rFonts w:ascii="Arial" w:eastAsia="Times New Roman" w:hAnsi="Arial" w:cs="Arial"/>
          <w:lang w:eastAsia="ar-SA"/>
        </w:rPr>
      </w:pPr>
    </w:p>
    <w:p w:rsidR="004C65E5" w:rsidRDefault="004C65E5" w:rsidP="004C65E5">
      <w:pPr>
        <w:suppressAutoHyphens/>
        <w:spacing w:before="0"/>
        <w:rPr>
          <w:rFonts w:ascii="Arial" w:eastAsia="Times New Roman" w:hAnsi="Arial" w:cs="Arial"/>
          <w:lang w:eastAsia="ar-SA"/>
        </w:rPr>
      </w:pPr>
    </w:p>
    <w:p w:rsidR="004C65E5" w:rsidRDefault="004C65E5" w:rsidP="004C65E5">
      <w:pPr>
        <w:suppressAutoHyphens/>
        <w:spacing w:before="0"/>
        <w:rPr>
          <w:rFonts w:ascii="Arial" w:eastAsia="Times New Roman" w:hAnsi="Arial" w:cs="Arial"/>
          <w:lang w:eastAsia="ar-SA"/>
        </w:rPr>
      </w:pPr>
      <w:r>
        <w:rPr>
          <w:noProof/>
          <w:lang w:eastAsia="pl-PL"/>
        </w:rPr>
        <mc:AlternateContent>
          <mc:Choice Requires="wps">
            <w:drawing>
              <wp:anchor distT="4294967295" distB="4294967295" distL="114300" distR="114300" simplePos="0" relativeHeight="251661312" behindDoc="0" locked="0" layoutInCell="1" allowOverlap="1" wp14:anchorId="017BE0AC" wp14:editId="0866DEE9">
                <wp:simplePos x="0" y="0"/>
                <wp:positionH relativeFrom="column">
                  <wp:posOffset>114300</wp:posOffset>
                </wp:positionH>
                <wp:positionV relativeFrom="paragraph">
                  <wp:posOffset>113664</wp:posOffset>
                </wp:positionV>
                <wp:extent cx="2171700" cy="0"/>
                <wp:effectExtent l="0" t="0" r="0" b="19050"/>
                <wp:wrapNone/>
                <wp:docPr id="8" name="Łącznik prosty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71700" cy="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4F359C4" id="Łącznik prosty 8" o:spid="_x0000_s1026" style="position:absolute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9pt,8.95pt" to="180pt,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" strokeweight=".26mm">
                <v:stroke dashstyle="1 1" joinstyle="miter"/>
              </v:lin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4294967295" distB="4294967295" distL="114300" distR="114300" simplePos="0" relativeHeight="251662336" behindDoc="0" locked="0" layoutInCell="1" allowOverlap="1" wp14:anchorId="6D823B81" wp14:editId="3831A54F">
                <wp:simplePos x="0" y="0"/>
                <wp:positionH relativeFrom="column">
                  <wp:posOffset>3771900</wp:posOffset>
                </wp:positionH>
                <wp:positionV relativeFrom="paragraph">
                  <wp:posOffset>113664</wp:posOffset>
                </wp:positionV>
                <wp:extent cx="2171700" cy="0"/>
                <wp:effectExtent l="0" t="0" r="0" b="19050"/>
                <wp:wrapNone/>
                <wp:docPr id="7" name="Łącznik prosty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71700" cy="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E24B1ED" id="Łącznik prosty 7" o:spid="_x0000_s1026" style="position:absolute;z-index:2516623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97pt,8.95pt" to="468pt,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" strokeweight=".26mm">
                <v:stroke dashstyle="1 1" joinstyle="miter"/>
              </v:line>
            </w:pict>
          </mc:Fallback>
        </mc:AlternateContent>
      </w:r>
    </w:p>
    <w:p w:rsidR="004C65E5" w:rsidRDefault="004C65E5" w:rsidP="004C65E5">
      <w:pPr>
        <w:suppressAutoHyphens/>
        <w:spacing w:before="0"/>
        <w:jc w:val="center"/>
        <w:rPr>
          <w:rFonts w:ascii="Arial" w:eastAsia="Times New Roman" w:hAnsi="Arial" w:cs="Arial"/>
          <w:sz w:val="18"/>
          <w:szCs w:val="18"/>
          <w:lang w:eastAsia="ar-SA"/>
        </w:rPr>
      </w:pPr>
      <w:r>
        <w:rPr>
          <w:rFonts w:ascii="Arial" w:eastAsia="Times New Roman" w:hAnsi="Arial" w:cs="Arial"/>
          <w:sz w:val="18"/>
          <w:szCs w:val="18"/>
          <w:lang w:eastAsia="ar-SA"/>
        </w:rPr>
        <w:t xml:space="preserve">(miejscowość, data) </w:t>
      </w:r>
      <w:r>
        <w:rPr>
          <w:rFonts w:ascii="Arial" w:eastAsia="Times New Roman" w:hAnsi="Arial" w:cs="Arial"/>
          <w:sz w:val="18"/>
          <w:szCs w:val="18"/>
          <w:lang w:eastAsia="ar-SA"/>
        </w:rPr>
        <w:tab/>
      </w:r>
      <w:r>
        <w:rPr>
          <w:rFonts w:ascii="Arial" w:eastAsia="Times New Roman" w:hAnsi="Arial" w:cs="Arial"/>
          <w:sz w:val="18"/>
          <w:szCs w:val="18"/>
          <w:lang w:eastAsia="ar-SA"/>
        </w:rPr>
        <w:tab/>
      </w:r>
      <w:r>
        <w:rPr>
          <w:rFonts w:ascii="Arial" w:eastAsia="Times New Roman" w:hAnsi="Arial" w:cs="Arial"/>
          <w:sz w:val="18"/>
          <w:szCs w:val="18"/>
          <w:lang w:eastAsia="ar-SA"/>
        </w:rPr>
        <w:tab/>
      </w:r>
      <w:r>
        <w:rPr>
          <w:rFonts w:ascii="Arial" w:eastAsia="Times New Roman" w:hAnsi="Arial" w:cs="Arial"/>
          <w:sz w:val="18"/>
          <w:szCs w:val="18"/>
          <w:lang w:eastAsia="ar-SA"/>
        </w:rPr>
        <w:tab/>
      </w:r>
      <w:r>
        <w:rPr>
          <w:rFonts w:ascii="Arial" w:eastAsia="Times New Roman" w:hAnsi="Arial" w:cs="Arial"/>
          <w:sz w:val="18"/>
          <w:szCs w:val="18"/>
          <w:lang w:eastAsia="ar-SA"/>
        </w:rPr>
        <w:tab/>
      </w:r>
      <w:r>
        <w:rPr>
          <w:rFonts w:ascii="Arial" w:eastAsia="Times New Roman" w:hAnsi="Arial" w:cs="Arial"/>
          <w:sz w:val="18"/>
          <w:szCs w:val="18"/>
          <w:lang w:eastAsia="ar-SA"/>
        </w:rPr>
        <w:tab/>
      </w:r>
      <w:r>
        <w:rPr>
          <w:rFonts w:ascii="Arial" w:eastAsia="Times New Roman" w:hAnsi="Arial" w:cs="Arial"/>
          <w:sz w:val="18"/>
          <w:szCs w:val="18"/>
          <w:lang w:eastAsia="ar-SA"/>
        </w:rPr>
        <w:tab/>
      </w:r>
      <w:r>
        <w:rPr>
          <w:rFonts w:ascii="Arial" w:eastAsia="Times New Roman" w:hAnsi="Arial" w:cs="Arial"/>
          <w:sz w:val="18"/>
          <w:szCs w:val="18"/>
          <w:lang w:eastAsia="ar-SA"/>
        </w:rPr>
        <w:tab/>
        <w:t>(podpis)</w:t>
      </w:r>
      <w:bookmarkStart w:id="1" w:name="_Toc408576645"/>
    </w:p>
    <w:p w:rsidR="004C65E5" w:rsidRDefault="004C65E5" w:rsidP="004C65E5">
      <w:pPr>
        <w:suppressAutoHyphens/>
        <w:spacing w:before="0"/>
        <w:jc w:val="center"/>
        <w:rPr>
          <w:rFonts w:ascii="Arial" w:eastAsia="Times New Roman" w:hAnsi="Arial" w:cs="Arial"/>
          <w:sz w:val="18"/>
          <w:szCs w:val="18"/>
          <w:lang w:eastAsia="ar-SA"/>
        </w:rPr>
      </w:pPr>
    </w:p>
    <w:p w:rsidR="004C65E5" w:rsidRDefault="004C65E5" w:rsidP="004C65E5">
      <w:pPr>
        <w:suppressAutoHyphens/>
        <w:spacing w:before="0"/>
        <w:jc w:val="left"/>
        <w:rPr>
          <w:rFonts w:ascii="Arial" w:eastAsia="Times New Roman" w:hAnsi="Arial" w:cs="Arial"/>
          <w:sz w:val="18"/>
          <w:szCs w:val="18"/>
          <w:lang w:eastAsia="ar-SA"/>
        </w:rPr>
      </w:pPr>
    </w:p>
    <w:p w:rsidR="004C65E5" w:rsidRDefault="004C65E5" w:rsidP="004C65E5">
      <w:pPr>
        <w:suppressAutoHyphens/>
        <w:spacing w:before="0"/>
        <w:jc w:val="left"/>
        <w:rPr>
          <w:rFonts w:ascii="Arial" w:eastAsia="Times New Roman" w:hAnsi="Arial" w:cs="Arial"/>
          <w:sz w:val="18"/>
          <w:szCs w:val="18"/>
          <w:lang w:eastAsia="ar-SA"/>
        </w:rPr>
      </w:pPr>
      <w:r>
        <w:rPr>
          <w:rFonts w:ascii="Arial" w:eastAsia="Times New Roman" w:hAnsi="Arial" w:cs="Arial"/>
          <w:b/>
          <w:sz w:val="24"/>
          <w:szCs w:val="18"/>
          <w:lang w:eastAsia="ar-SA"/>
        </w:rPr>
        <w:t>Ponadto oświadczam, że</w:t>
      </w:r>
      <w:r>
        <w:rPr>
          <w:rFonts w:ascii="Arial" w:eastAsia="Times New Roman" w:hAnsi="Arial" w:cs="Arial"/>
          <w:sz w:val="24"/>
          <w:szCs w:val="18"/>
          <w:lang w:eastAsia="ar-SA"/>
        </w:rPr>
        <w:t>:</w:t>
      </w:r>
    </w:p>
    <w:p w:rsidR="004C65E5" w:rsidRDefault="004C65E5" w:rsidP="004C65E5">
      <w:pPr>
        <w:suppressAutoHyphens/>
        <w:spacing w:before="0"/>
        <w:jc w:val="left"/>
        <w:rPr>
          <w:rFonts w:ascii="Arial" w:eastAsia="Times New Roman" w:hAnsi="Arial" w:cs="Arial"/>
          <w:sz w:val="18"/>
          <w:szCs w:val="18"/>
          <w:lang w:eastAsia="ar-SA"/>
        </w:rPr>
      </w:pPr>
    </w:p>
    <w:p w:rsidR="004C65E5" w:rsidRDefault="004C65E5" w:rsidP="004C65E5">
      <w:pPr>
        <w:suppressAutoHyphens/>
        <w:spacing w:before="0"/>
        <w:jc w:val="left"/>
        <w:rPr>
          <w:rFonts w:ascii="Arial" w:eastAsia="Times New Roman" w:hAnsi="Arial" w:cs="Arial"/>
          <w:b/>
          <w:lang w:eastAsia="ar-SA"/>
        </w:rPr>
      </w:pPr>
    </w:p>
    <w:p w:rsidR="004C65E5" w:rsidRDefault="004C65E5" w:rsidP="004C65E5">
      <w:pPr>
        <w:numPr>
          <w:ilvl w:val="0"/>
          <w:numId w:val="24"/>
        </w:numPr>
        <w:suppressAutoHyphens/>
        <w:spacing w:before="0"/>
        <w:ind w:left="567" w:hanging="207"/>
        <w:rPr>
          <w:rFonts w:ascii="Arial" w:eastAsia="Times New Roman" w:hAnsi="Arial" w:cs="Arial"/>
          <w:szCs w:val="18"/>
          <w:lang w:eastAsia="ar-SA"/>
        </w:rPr>
      </w:pPr>
      <w:r>
        <w:rPr>
          <w:rFonts w:ascii="Arial" w:eastAsia="Times New Roman" w:hAnsi="Arial" w:cs="Arial"/>
          <w:szCs w:val="18"/>
          <w:lang w:eastAsia="ar-SA"/>
        </w:rPr>
        <w:t>zapoznałem (-</w:t>
      </w:r>
      <w:proofErr w:type="spellStart"/>
      <w:r>
        <w:rPr>
          <w:rFonts w:ascii="Arial" w:eastAsia="Times New Roman" w:hAnsi="Arial" w:cs="Arial"/>
          <w:szCs w:val="18"/>
          <w:lang w:eastAsia="ar-SA"/>
        </w:rPr>
        <w:t>am</w:t>
      </w:r>
      <w:proofErr w:type="spellEnd"/>
      <w:r>
        <w:rPr>
          <w:rFonts w:ascii="Arial" w:eastAsia="Times New Roman" w:hAnsi="Arial" w:cs="Arial"/>
          <w:szCs w:val="18"/>
          <w:lang w:eastAsia="ar-SA"/>
        </w:rPr>
        <w:t>) się z Regulaminem naboru kandydatów na ekspertów i prowadzenia wykazu kandydatów na ekspertów uczestniczących w procesie wyboru lokalnych strategii rozwoju w ramach rozwoju lokalnego kierowanego przez społeczność (LSR);</w:t>
      </w:r>
    </w:p>
    <w:p w:rsidR="004C65E5" w:rsidRDefault="004C65E5" w:rsidP="004C65E5">
      <w:pPr>
        <w:suppressAutoHyphens/>
        <w:spacing w:before="0"/>
        <w:ind w:left="567" w:hanging="207"/>
        <w:rPr>
          <w:rFonts w:ascii="Arial" w:eastAsia="Times New Roman" w:hAnsi="Arial" w:cs="Arial"/>
          <w:szCs w:val="18"/>
          <w:lang w:eastAsia="ar-SA"/>
        </w:rPr>
      </w:pPr>
    </w:p>
    <w:p w:rsidR="004C65E5" w:rsidRDefault="004C65E5" w:rsidP="004C65E5">
      <w:pPr>
        <w:numPr>
          <w:ilvl w:val="0"/>
          <w:numId w:val="24"/>
        </w:numPr>
        <w:suppressAutoHyphens/>
        <w:spacing w:before="0"/>
        <w:ind w:left="567" w:hanging="207"/>
        <w:rPr>
          <w:rFonts w:ascii="Arial" w:eastAsia="Times New Roman" w:hAnsi="Arial" w:cs="Arial"/>
          <w:szCs w:val="18"/>
          <w:lang w:eastAsia="ar-SA"/>
        </w:rPr>
      </w:pPr>
      <w:r>
        <w:rPr>
          <w:rFonts w:ascii="Arial" w:eastAsia="Times New Roman" w:hAnsi="Arial" w:cs="Arial"/>
          <w:szCs w:val="18"/>
          <w:lang w:eastAsia="ar-SA"/>
        </w:rPr>
        <w:t>nie jestem pracownikiem Urzędu Marszałkowskiego Województwa Świętokrzyskiego ani pracownikiem Świętokrzyskiego Biura Rozwoju Regionalnego w Kielcach;</w:t>
      </w:r>
    </w:p>
    <w:p w:rsidR="004C65E5" w:rsidRDefault="004C65E5" w:rsidP="004C65E5">
      <w:pPr>
        <w:suppressAutoHyphens/>
        <w:spacing w:before="0"/>
        <w:ind w:left="567" w:hanging="207"/>
        <w:rPr>
          <w:rFonts w:ascii="Arial" w:eastAsia="Times New Roman" w:hAnsi="Arial" w:cs="Arial"/>
          <w:szCs w:val="18"/>
          <w:lang w:eastAsia="ar-SA"/>
        </w:rPr>
      </w:pPr>
    </w:p>
    <w:p w:rsidR="004C65E5" w:rsidRDefault="004C65E5" w:rsidP="004C65E5">
      <w:pPr>
        <w:numPr>
          <w:ilvl w:val="0"/>
          <w:numId w:val="24"/>
        </w:numPr>
        <w:suppressAutoHyphens/>
        <w:spacing w:before="0"/>
        <w:ind w:left="567" w:hanging="207"/>
        <w:rPr>
          <w:rFonts w:ascii="Arial" w:eastAsia="Times New Roman" w:hAnsi="Arial" w:cs="Arial"/>
          <w:lang w:eastAsia="ar-SA"/>
        </w:rPr>
      </w:pPr>
      <w:r>
        <w:rPr>
          <w:rFonts w:ascii="Arial" w:eastAsia="Times New Roman" w:hAnsi="Arial" w:cs="Arial"/>
          <w:lang w:eastAsia="ar-SA"/>
        </w:rPr>
        <w:t xml:space="preserve">posiadam wiedzę, umiejętności, doświadczenie lub wymagane uprawnienia </w:t>
      </w:r>
      <w:r>
        <w:rPr>
          <w:rFonts w:ascii="Arial" w:eastAsia="Times New Roman" w:hAnsi="Arial" w:cs="Arial"/>
          <w:lang w:eastAsia="ar-SA"/>
        </w:rPr>
        <w:br/>
        <w:t xml:space="preserve">w dziedzinie objętej Programem Rozwoju Obszarów Wiejskich na lata 2007-2013, Programem Rozwoju Obszarów Wiejskich na lata 2014-2020, w szczególności LEADER, </w:t>
      </w:r>
      <w:r>
        <w:rPr>
          <w:rFonts w:ascii="Arial" w:eastAsia="Times New Roman" w:hAnsi="Arial" w:cs="Arial"/>
          <w:bCs/>
          <w:lang w:eastAsia="ar-SA"/>
        </w:rPr>
        <w:t>Europejskim Funduszem Morskim i Rybackim w zakresie wskazanym w art. 3 ust. 1 pkt 4 ustawy z dnia 10 lipca 2015 r. o wspieraniu zrównoważonego rozwoju sektora rybackiego z udziałem Europejskiego Funduszu Morskiego i Rybackiego (Dz.U. z 2015 poz. 1358);</w:t>
      </w:r>
    </w:p>
    <w:p w:rsidR="004C65E5" w:rsidRDefault="004C65E5" w:rsidP="004C65E5">
      <w:pPr>
        <w:spacing w:before="0"/>
        <w:ind w:left="567" w:hanging="207"/>
        <w:rPr>
          <w:rFonts w:ascii="Arial" w:hAnsi="Arial" w:cs="Arial"/>
        </w:rPr>
      </w:pPr>
    </w:p>
    <w:p w:rsidR="004C65E5" w:rsidRDefault="004C65E5" w:rsidP="004C65E5">
      <w:pPr>
        <w:numPr>
          <w:ilvl w:val="0"/>
          <w:numId w:val="24"/>
        </w:numPr>
        <w:suppressAutoHyphens/>
        <w:spacing w:before="0"/>
        <w:ind w:left="567" w:hanging="207"/>
        <w:rPr>
          <w:rFonts w:ascii="Arial" w:eastAsia="Times New Roman" w:hAnsi="Arial" w:cs="Arial"/>
          <w:lang w:eastAsia="ar-SA"/>
        </w:rPr>
      </w:pPr>
      <w:r>
        <w:rPr>
          <w:rFonts w:ascii="Arial" w:eastAsia="Times New Roman" w:hAnsi="Arial" w:cs="Arial"/>
          <w:lang w:eastAsia="ar-SA"/>
        </w:rPr>
        <w:t xml:space="preserve">posiadam wiedzę w zakresie celów i sposobu realizacji Programu Rozwoju Obszarów        Wiejskich na lata 2014-2020, w szczególności działania LEADER, </w:t>
      </w:r>
      <w:r>
        <w:rPr>
          <w:rFonts w:ascii="Arial" w:eastAsia="Times New Roman" w:hAnsi="Arial" w:cs="Arial"/>
          <w:bCs/>
          <w:lang w:eastAsia="ar-SA"/>
        </w:rPr>
        <w:t xml:space="preserve">Europejskiego Funduszu Morskiego i Rybackiego w zakresie wskazanym w art. 3 ust. 1 pkt 4 ustawy </w:t>
      </w:r>
      <w:r>
        <w:rPr>
          <w:rFonts w:ascii="Arial" w:eastAsia="Times New Roman" w:hAnsi="Arial" w:cs="Arial"/>
          <w:bCs/>
          <w:lang w:eastAsia="ar-SA"/>
        </w:rPr>
        <w:br/>
        <w:t xml:space="preserve">z dnia 10 lipca 2015 r. o wspieraniu zrównoważonego rozwoju sektora rybackiego </w:t>
      </w:r>
      <w:r>
        <w:rPr>
          <w:rFonts w:ascii="Arial" w:eastAsia="Times New Roman" w:hAnsi="Arial" w:cs="Arial"/>
          <w:bCs/>
          <w:lang w:eastAsia="ar-SA"/>
        </w:rPr>
        <w:br/>
        <w:t>z udziałem Europejskiego Funduszu Morskiego i Rybackiego (Dz.U. z 2015 poz. 1358);</w:t>
      </w:r>
    </w:p>
    <w:p w:rsidR="004C65E5" w:rsidRDefault="004C65E5" w:rsidP="004C65E5">
      <w:pPr>
        <w:spacing w:before="0"/>
        <w:ind w:left="567" w:hanging="207"/>
        <w:rPr>
          <w:rFonts w:ascii="Arial" w:hAnsi="Arial" w:cs="Arial"/>
        </w:rPr>
      </w:pPr>
    </w:p>
    <w:p w:rsidR="004C65E5" w:rsidRDefault="004C65E5" w:rsidP="004C65E5">
      <w:pPr>
        <w:numPr>
          <w:ilvl w:val="0"/>
          <w:numId w:val="24"/>
        </w:numPr>
        <w:suppressAutoHyphens/>
        <w:spacing w:before="0"/>
        <w:ind w:left="567" w:hanging="207"/>
        <w:rPr>
          <w:rFonts w:ascii="Arial" w:eastAsia="Times New Roman" w:hAnsi="Arial" w:cs="Arial"/>
          <w:lang w:eastAsia="ar-SA"/>
        </w:rPr>
      </w:pPr>
      <w:r>
        <w:rPr>
          <w:rFonts w:ascii="Arial" w:eastAsia="Times New Roman" w:hAnsi="Arial" w:cs="Arial"/>
          <w:lang w:eastAsia="ar-SA"/>
        </w:rPr>
        <w:t>nie pozostaje w stosunku pracy z Lokalną Grupą Działania biorącą udział w konkursie na wybór LSR w Województwie Świętokrzyskim, nie byłem zaangażowany w przygotowanie lub opracowanie LSR składanych w ramach konkursu na wybór LSR w Województwie Świętokrzyskim, nie jestem członkiem LGD (oraz nie jestem członkiem organów LGD z Województwa Świętokrzyskiego);</w:t>
      </w:r>
    </w:p>
    <w:p w:rsidR="004C65E5" w:rsidRDefault="004C65E5" w:rsidP="004C65E5">
      <w:pPr>
        <w:suppressAutoHyphens/>
        <w:spacing w:before="0"/>
        <w:rPr>
          <w:rFonts w:ascii="Arial" w:eastAsia="Times New Roman" w:hAnsi="Arial" w:cs="Arial"/>
          <w:lang w:eastAsia="ar-SA"/>
        </w:rPr>
      </w:pPr>
    </w:p>
    <w:p w:rsidR="004C65E5" w:rsidRDefault="004C65E5" w:rsidP="004C65E5">
      <w:pPr>
        <w:suppressAutoHyphens/>
        <w:spacing w:before="0"/>
        <w:rPr>
          <w:rFonts w:ascii="Arial" w:eastAsia="Times New Roman" w:hAnsi="Arial" w:cs="Arial"/>
          <w:lang w:eastAsia="ar-SA"/>
        </w:rPr>
      </w:pPr>
    </w:p>
    <w:p w:rsidR="004C65E5" w:rsidRDefault="004C65E5" w:rsidP="004C65E5">
      <w:pPr>
        <w:suppressAutoHyphens/>
        <w:spacing w:before="0"/>
        <w:rPr>
          <w:rFonts w:ascii="Arial" w:eastAsia="Times New Roman" w:hAnsi="Arial" w:cs="Arial"/>
          <w:szCs w:val="18"/>
          <w:lang w:eastAsia="ar-SA"/>
        </w:rPr>
      </w:pPr>
    </w:p>
    <w:p w:rsidR="004C65E5" w:rsidRDefault="004C65E5" w:rsidP="004C65E5">
      <w:pPr>
        <w:suppressAutoHyphens/>
        <w:spacing w:before="0"/>
        <w:jc w:val="left"/>
        <w:rPr>
          <w:rFonts w:ascii="Arial" w:eastAsia="Times New Roman" w:hAnsi="Arial" w:cs="Arial"/>
          <w:szCs w:val="18"/>
          <w:lang w:eastAsia="ar-SA"/>
        </w:rPr>
      </w:pPr>
    </w:p>
    <w:p w:rsidR="004C65E5" w:rsidRDefault="004C65E5" w:rsidP="004C65E5">
      <w:pPr>
        <w:suppressAutoHyphens/>
        <w:spacing w:before="0"/>
        <w:rPr>
          <w:rFonts w:ascii="Arial" w:eastAsia="Times New Roman" w:hAnsi="Arial" w:cs="Arial"/>
          <w:lang w:eastAsia="ar-SA"/>
        </w:rPr>
      </w:pPr>
      <w:r>
        <w:rPr>
          <w:noProof/>
          <w:lang w:eastAsia="pl-PL"/>
        </w:rPr>
        <mc:AlternateContent>
          <mc:Choice Requires="wps">
            <w:drawing>
              <wp:anchor distT="4294967295" distB="4294967295" distL="114300" distR="114300" simplePos="0" relativeHeight="251663360" behindDoc="0" locked="0" layoutInCell="1" allowOverlap="1" wp14:anchorId="639F970C" wp14:editId="7C728EE8">
                <wp:simplePos x="0" y="0"/>
                <wp:positionH relativeFrom="column">
                  <wp:posOffset>114300</wp:posOffset>
                </wp:positionH>
                <wp:positionV relativeFrom="paragraph">
                  <wp:posOffset>113664</wp:posOffset>
                </wp:positionV>
                <wp:extent cx="2171700" cy="0"/>
                <wp:effectExtent l="0" t="0" r="0" b="19050"/>
                <wp:wrapNone/>
                <wp:docPr id="6" name="Łącznik prosty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71700" cy="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0D4B9CB" id="Łącznik prosty 6" o:spid="_x0000_s1026" style="position:absolute;z-index:25166336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9pt,8.95pt" to="180pt,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" strokeweight=".26mm">
                <v:stroke dashstyle="1 1" joinstyle="miter"/>
              </v:lin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4294967295" distB="4294967295" distL="114300" distR="114300" simplePos="0" relativeHeight="251664384" behindDoc="0" locked="0" layoutInCell="1" allowOverlap="1" wp14:anchorId="51E15B88" wp14:editId="4D8156FC">
                <wp:simplePos x="0" y="0"/>
                <wp:positionH relativeFrom="column">
                  <wp:posOffset>3771900</wp:posOffset>
                </wp:positionH>
                <wp:positionV relativeFrom="paragraph">
                  <wp:posOffset>113664</wp:posOffset>
                </wp:positionV>
                <wp:extent cx="2171700" cy="0"/>
                <wp:effectExtent l="0" t="0" r="0" b="19050"/>
                <wp:wrapNone/>
                <wp:docPr id="5" name="Łącznik prosty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71700" cy="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EC120F4" id="Łącznik prosty 5" o:spid="_x0000_s1026" style="position:absolute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97pt,8.95pt" to="468pt,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" strokeweight=".26mm">
                <v:stroke dashstyle="1 1" joinstyle="miter"/>
              </v:line>
            </w:pict>
          </mc:Fallback>
        </mc:AlternateContent>
      </w:r>
    </w:p>
    <w:p w:rsidR="004C65E5" w:rsidRDefault="004C65E5" w:rsidP="004C65E5">
      <w:pPr>
        <w:suppressAutoHyphens/>
        <w:spacing w:before="0"/>
        <w:jc w:val="center"/>
        <w:rPr>
          <w:rFonts w:ascii="Arial" w:eastAsia="Times New Roman" w:hAnsi="Arial" w:cs="Arial"/>
          <w:sz w:val="18"/>
          <w:szCs w:val="18"/>
          <w:lang w:eastAsia="ar-SA"/>
        </w:rPr>
      </w:pPr>
      <w:r>
        <w:rPr>
          <w:rFonts w:ascii="Arial" w:eastAsia="Times New Roman" w:hAnsi="Arial" w:cs="Arial"/>
          <w:sz w:val="18"/>
          <w:szCs w:val="18"/>
          <w:lang w:eastAsia="ar-SA"/>
        </w:rPr>
        <w:t xml:space="preserve">(miejscowość, data) </w:t>
      </w:r>
      <w:r>
        <w:rPr>
          <w:rFonts w:ascii="Arial" w:eastAsia="Times New Roman" w:hAnsi="Arial" w:cs="Arial"/>
          <w:sz w:val="18"/>
          <w:szCs w:val="18"/>
          <w:lang w:eastAsia="ar-SA"/>
        </w:rPr>
        <w:tab/>
      </w:r>
      <w:r>
        <w:rPr>
          <w:rFonts w:ascii="Arial" w:eastAsia="Times New Roman" w:hAnsi="Arial" w:cs="Arial"/>
          <w:sz w:val="18"/>
          <w:szCs w:val="18"/>
          <w:lang w:eastAsia="ar-SA"/>
        </w:rPr>
        <w:tab/>
      </w:r>
      <w:r>
        <w:rPr>
          <w:rFonts w:ascii="Arial" w:eastAsia="Times New Roman" w:hAnsi="Arial" w:cs="Arial"/>
          <w:sz w:val="18"/>
          <w:szCs w:val="18"/>
          <w:lang w:eastAsia="ar-SA"/>
        </w:rPr>
        <w:tab/>
      </w:r>
      <w:r>
        <w:rPr>
          <w:rFonts w:ascii="Arial" w:eastAsia="Times New Roman" w:hAnsi="Arial" w:cs="Arial"/>
          <w:sz w:val="18"/>
          <w:szCs w:val="18"/>
          <w:lang w:eastAsia="ar-SA"/>
        </w:rPr>
        <w:tab/>
      </w:r>
      <w:r>
        <w:rPr>
          <w:rFonts w:ascii="Arial" w:eastAsia="Times New Roman" w:hAnsi="Arial" w:cs="Arial"/>
          <w:sz w:val="18"/>
          <w:szCs w:val="18"/>
          <w:lang w:eastAsia="ar-SA"/>
        </w:rPr>
        <w:tab/>
      </w:r>
      <w:r>
        <w:rPr>
          <w:rFonts w:ascii="Arial" w:eastAsia="Times New Roman" w:hAnsi="Arial" w:cs="Arial"/>
          <w:sz w:val="18"/>
          <w:szCs w:val="18"/>
          <w:lang w:eastAsia="ar-SA"/>
        </w:rPr>
        <w:tab/>
      </w:r>
      <w:r>
        <w:rPr>
          <w:rFonts w:ascii="Arial" w:eastAsia="Times New Roman" w:hAnsi="Arial" w:cs="Arial"/>
          <w:sz w:val="18"/>
          <w:szCs w:val="18"/>
          <w:lang w:eastAsia="ar-SA"/>
        </w:rPr>
        <w:tab/>
      </w:r>
      <w:r>
        <w:rPr>
          <w:rFonts w:ascii="Arial" w:eastAsia="Times New Roman" w:hAnsi="Arial" w:cs="Arial"/>
          <w:sz w:val="18"/>
          <w:szCs w:val="18"/>
          <w:lang w:eastAsia="ar-SA"/>
        </w:rPr>
        <w:tab/>
        <w:t>(podpis)</w:t>
      </w:r>
    </w:p>
    <w:p w:rsidR="004C65E5" w:rsidRDefault="004C65E5" w:rsidP="004C65E5">
      <w:pPr>
        <w:suppressAutoHyphens/>
        <w:spacing w:before="0" w:line="276" w:lineRule="auto"/>
        <w:ind w:left="7799"/>
        <w:rPr>
          <w:rFonts w:ascii="Arial" w:eastAsia="Times New Roman" w:hAnsi="Arial" w:cs="Arial"/>
          <w:bCs/>
          <w:sz w:val="16"/>
          <w:szCs w:val="16"/>
          <w:lang w:eastAsia="ar-SA"/>
        </w:rPr>
      </w:pPr>
      <w:r>
        <w:rPr>
          <w:rFonts w:ascii="Arial" w:eastAsia="Times New Roman" w:hAnsi="Arial" w:cs="Arial"/>
          <w:bCs/>
          <w:sz w:val="16"/>
          <w:szCs w:val="16"/>
          <w:lang w:eastAsia="ar-SA"/>
        </w:rPr>
        <w:t xml:space="preserve">       </w:t>
      </w:r>
    </w:p>
    <w:p w:rsidR="004C65E5" w:rsidRDefault="004C65E5" w:rsidP="004C65E5">
      <w:pPr>
        <w:suppressAutoHyphens/>
        <w:spacing w:before="0" w:line="276" w:lineRule="auto"/>
        <w:ind w:left="7799"/>
        <w:rPr>
          <w:rFonts w:ascii="Arial" w:eastAsia="Times New Roman" w:hAnsi="Arial" w:cs="Arial"/>
          <w:bCs/>
          <w:sz w:val="16"/>
          <w:szCs w:val="16"/>
          <w:lang w:eastAsia="ar-SA"/>
        </w:rPr>
      </w:pPr>
    </w:p>
    <w:p w:rsidR="004C65E5" w:rsidRDefault="004C65E5" w:rsidP="004C65E5">
      <w:pPr>
        <w:suppressAutoHyphens/>
        <w:spacing w:before="0" w:line="276" w:lineRule="auto"/>
        <w:ind w:left="7799"/>
        <w:rPr>
          <w:rFonts w:ascii="Arial" w:eastAsia="Times New Roman" w:hAnsi="Arial" w:cs="Arial"/>
          <w:bCs/>
          <w:sz w:val="16"/>
          <w:szCs w:val="16"/>
          <w:lang w:eastAsia="ar-SA"/>
        </w:rPr>
      </w:pPr>
    </w:p>
    <w:p w:rsidR="004C65E5" w:rsidRDefault="004C65E5" w:rsidP="004C65E5">
      <w:pPr>
        <w:suppressAutoHyphens/>
        <w:spacing w:before="0" w:line="276" w:lineRule="auto"/>
        <w:ind w:left="7799"/>
        <w:rPr>
          <w:rFonts w:ascii="Arial" w:eastAsia="Times New Roman" w:hAnsi="Arial" w:cs="Arial"/>
          <w:bCs/>
          <w:sz w:val="16"/>
          <w:szCs w:val="16"/>
          <w:lang w:eastAsia="ar-SA"/>
        </w:rPr>
      </w:pPr>
      <w:r>
        <w:rPr>
          <w:rFonts w:ascii="Arial" w:eastAsia="Times New Roman" w:hAnsi="Arial" w:cs="Arial"/>
          <w:bCs/>
          <w:sz w:val="16"/>
          <w:szCs w:val="16"/>
          <w:lang w:eastAsia="ar-SA"/>
        </w:rPr>
        <w:t xml:space="preserve">      </w:t>
      </w:r>
    </w:p>
    <w:p w:rsidR="004C65E5" w:rsidRDefault="004C65E5" w:rsidP="004C65E5">
      <w:pPr>
        <w:suppressAutoHyphens/>
        <w:spacing w:before="0" w:line="276" w:lineRule="auto"/>
        <w:ind w:left="7799"/>
        <w:rPr>
          <w:rFonts w:ascii="Arial" w:eastAsia="Times New Roman" w:hAnsi="Arial" w:cs="Arial"/>
          <w:bCs/>
          <w:sz w:val="16"/>
          <w:szCs w:val="16"/>
          <w:lang w:eastAsia="ar-SA"/>
        </w:rPr>
      </w:pPr>
      <w:r>
        <w:rPr>
          <w:rFonts w:ascii="Arial" w:eastAsia="Times New Roman" w:hAnsi="Arial" w:cs="Arial"/>
          <w:bCs/>
          <w:sz w:val="16"/>
          <w:szCs w:val="16"/>
          <w:lang w:eastAsia="ar-SA"/>
        </w:rPr>
        <w:t xml:space="preserve">      </w:t>
      </w:r>
    </w:p>
    <w:p w:rsidR="004C65E5" w:rsidRDefault="004C65E5" w:rsidP="004C65E5">
      <w:pPr>
        <w:suppressAutoHyphens/>
        <w:spacing w:before="0" w:line="276" w:lineRule="auto"/>
        <w:ind w:left="7799"/>
        <w:rPr>
          <w:rFonts w:ascii="Arial" w:eastAsia="Times New Roman" w:hAnsi="Arial" w:cs="Arial"/>
          <w:bCs/>
          <w:sz w:val="16"/>
          <w:szCs w:val="16"/>
          <w:lang w:eastAsia="ar-SA"/>
        </w:rPr>
      </w:pPr>
    </w:p>
    <w:p w:rsidR="004C65E5" w:rsidRDefault="004C65E5" w:rsidP="004C65E5">
      <w:pPr>
        <w:suppressAutoHyphens/>
        <w:spacing w:before="0" w:line="276" w:lineRule="auto"/>
        <w:ind w:left="7799"/>
        <w:rPr>
          <w:rFonts w:ascii="Arial" w:eastAsia="Times New Roman" w:hAnsi="Arial" w:cs="Arial"/>
          <w:bCs/>
          <w:sz w:val="16"/>
          <w:szCs w:val="16"/>
          <w:lang w:eastAsia="ar-SA"/>
        </w:rPr>
      </w:pPr>
      <w:r>
        <w:rPr>
          <w:rFonts w:ascii="Arial" w:eastAsia="Times New Roman" w:hAnsi="Arial" w:cs="Arial"/>
          <w:bCs/>
          <w:sz w:val="16"/>
          <w:szCs w:val="16"/>
          <w:lang w:eastAsia="ar-SA"/>
        </w:rPr>
        <w:t xml:space="preserve">      Załącznik nr 2</w:t>
      </w:r>
    </w:p>
    <w:p w:rsidR="004C65E5" w:rsidRDefault="004C65E5" w:rsidP="004C65E5">
      <w:pPr>
        <w:suppressAutoHyphens/>
        <w:spacing w:before="0"/>
        <w:jc w:val="right"/>
        <w:rPr>
          <w:rFonts w:ascii="Arial" w:eastAsia="Times New Roman" w:hAnsi="Arial" w:cs="Arial"/>
          <w:bCs/>
          <w:sz w:val="16"/>
          <w:szCs w:val="16"/>
          <w:lang w:eastAsia="ar-SA"/>
        </w:rPr>
      </w:pPr>
      <w:r>
        <w:rPr>
          <w:rFonts w:ascii="Arial" w:eastAsia="Times New Roman" w:hAnsi="Arial" w:cs="Arial"/>
          <w:bCs/>
          <w:sz w:val="16"/>
          <w:szCs w:val="16"/>
          <w:lang w:eastAsia="ar-SA"/>
        </w:rPr>
        <w:t xml:space="preserve">do Regulaminu naboru kandydatów na ekspertów i prowadzenia wykazu kandydatów na ekspertów uczestniczących </w:t>
      </w:r>
      <w:r>
        <w:rPr>
          <w:rFonts w:ascii="Arial" w:eastAsia="Times New Roman" w:hAnsi="Arial" w:cs="Arial"/>
          <w:bCs/>
          <w:sz w:val="16"/>
          <w:szCs w:val="16"/>
          <w:lang w:eastAsia="ar-SA"/>
        </w:rPr>
        <w:br/>
        <w:t>w procesie wyboru strategii rozwoju lokalnego kierowanego przez społeczność</w:t>
      </w:r>
    </w:p>
    <w:p w:rsidR="004C65E5" w:rsidRDefault="004C65E5" w:rsidP="004C65E5">
      <w:pPr>
        <w:suppressAutoHyphens/>
        <w:spacing w:before="0"/>
        <w:jc w:val="center"/>
        <w:rPr>
          <w:rFonts w:ascii="Arial" w:eastAsia="Times New Roman" w:hAnsi="Arial" w:cs="Arial"/>
          <w:sz w:val="18"/>
          <w:szCs w:val="18"/>
          <w:lang w:eastAsia="ar-SA"/>
        </w:rPr>
      </w:pPr>
    </w:p>
    <w:p w:rsidR="004C65E5" w:rsidRDefault="004C65E5" w:rsidP="004C65E5">
      <w:pPr>
        <w:suppressAutoHyphens/>
        <w:spacing w:before="0"/>
        <w:jc w:val="center"/>
        <w:rPr>
          <w:rFonts w:ascii="Arial" w:eastAsia="Times New Roman" w:hAnsi="Arial" w:cs="Arial"/>
          <w:sz w:val="18"/>
          <w:szCs w:val="18"/>
          <w:lang w:eastAsia="ar-SA"/>
        </w:rPr>
      </w:pPr>
    </w:p>
    <w:p w:rsidR="004C65E5" w:rsidRDefault="004C65E5" w:rsidP="004C65E5">
      <w:pPr>
        <w:suppressAutoHyphens/>
        <w:spacing w:before="0"/>
        <w:rPr>
          <w:rFonts w:ascii="Arial" w:eastAsia="Times New Roman" w:hAnsi="Arial" w:cs="Arial"/>
          <w:b/>
          <w:sz w:val="24"/>
          <w:szCs w:val="24"/>
          <w:lang w:eastAsia="ar-SA"/>
        </w:rPr>
      </w:pPr>
      <w:bookmarkStart w:id="2" w:name="_Toc408576646"/>
      <w:bookmarkEnd w:id="1"/>
      <w:r>
        <w:rPr>
          <w:rFonts w:ascii="Arial" w:eastAsia="Times New Roman" w:hAnsi="Arial" w:cs="Arial"/>
          <w:b/>
          <w:sz w:val="24"/>
          <w:szCs w:val="24"/>
          <w:lang w:eastAsia="ar-SA"/>
        </w:rPr>
        <w:t xml:space="preserve">Zgoda kandydata na eksperta na zamieszczenie danych osobowych w Wykazie kandydatów na </w:t>
      </w:r>
      <w:r>
        <w:rPr>
          <w:rFonts w:ascii="Arial" w:eastAsia="Times New Roman" w:hAnsi="Arial" w:cs="Arial"/>
          <w:b/>
          <w:color w:val="000000"/>
          <w:spacing w:val="-2"/>
          <w:sz w:val="24"/>
          <w:szCs w:val="24"/>
          <w:lang w:eastAsia="ar-SA"/>
        </w:rPr>
        <w:t>ekspertów</w:t>
      </w:r>
      <w:r>
        <w:rPr>
          <w:rFonts w:ascii="Arial" w:eastAsia="Times New Roman" w:hAnsi="Arial" w:cs="Arial"/>
          <w:color w:val="000000"/>
          <w:spacing w:val="-2"/>
          <w:sz w:val="24"/>
          <w:szCs w:val="24"/>
          <w:vertAlign w:val="superscript"/>
          <w:lang w:val="en-US" w:eastAsia="ar-SA"/>
        </w:rPr>
        <w:footnoteReference w:id="3"/>
      </w:r>
      <w:r>
        <w:rPr>
          <w:rFonts w:ascii="Arial" w:eastAsia="Times New Roman" w:hAnsi="Arial" w:cs="Arial"/>
          <w:color w:val="000000"/>
          <w:spacing w:val="-2"/>
          <w:sz w:val="24"/>
          <w:szCs w:val="24"/>
          <w:lang w:val="en-US" w:eastAsia="ar-SA"/>
        </w:rPr>
        <w:t xml:space="preserve"> </w:t>
      </w:r>
      <w:r>
        <w:rPr>
          <w:rFonts w:ascii="Arial" w:eastAsia="Times New Roman" w:hAnsi="Arial" w:cs="Arial"/>
          <w:b/>
          <w:sz w:val="24"/>
          <w:szCs w:val="24"/>
          <w:lang w:eastAsia="ar-SA"/>
        </w:rPr>
        <w:t>uczestniczących w procesie wyboru strategii rozwoju lokalnego kierowanego przez społeczność oraz na przetwarzanie danych osobowych ujawnionych przez kandydata na eksperta w procesie tworzenia i prowadzenia Wykazu kandydatów na ekspertów</w:t>
      </w:r>
    </w:p>
    <w:p w:rsidR="004C65E5" w:rsidRDefault="004C65E5" w:rsidP="004C65E5">
      <w:pPr>
        <w:suppressAutoHyphens/>
        <w:spacing w:before="0"/>
        <w:rPr>
          <w:rFonts w:ascii="Arial" w:eastAsia="Times New Roman" w:hAnsi="Arial" w:cs="Arial"/>
          <w:b/>
          <w:sz w:val="24"/>
          <w:szCs w:val="24"/>
          <w:lang w:eastAsia="ar-SA"/>
        </w:rPr>
      </w:pPr>
    </w:p>
    <w:p w:rsidR="004C65E5" w:rsidRDefault="004C65E5" w:rsidP="004C65E5">
      <w:pPr>
        <w:suppressAutoHyphens/>
        <w:spacing w:before="0" w:after="240"/>
        <w:rPr>
          <w:rFonts w:ascii="Arial" w:eastAsia="Times New Roman" w:hAnsi="Arial" w:cs="Arial"/>
          <w:sz w:val="24"/>
          <w:szCs w:val="24"/>
          <w:lang w:eastAsia="ar-SA"/>
        </w:rPr>
      </w:pPr>
      <w:r>
        <w:rPr>
          <w:rFonts w:ascii="Arial" w:eastAsia="Times New Roman" w:hAnsi="Arial" w:cs="Arial"/>
          <w:sz w:val="24"/>
          <w:szCs w:val="24"/>
          <w:lang w:eastAsia="ar-SA"/>
        </w:rPr>
        <w:t xml:space="preserve">Wyrażam zgodę/Nie wyrażam zgody* na przetwarzanie moich danych osobowych przez Świętokrzyskie Biuro Rozwoju Regionalnego w Kielcach, ul. Targowa 18, w celu przeprowadzenia naboru kandydatów na ekspertów uczestniczących w procesie wyboru strategii rozwoju lokalnego kierowanego przez społeczność oraz wyznaczania ekspertów spośród osób, które przeszły rekrutację zgodnie z Ustawą </w:t>
      </w:r>
      <w:r>
        <w:rPr>
          <w:rFonts w:ascii="Arial" w:eastAsia="Times New Roman" w:hAnsi="Arial" w:cs="Arial"/>
          <w:sz w:val="24"/>
          <w:szCs w:val="24"/>
          <w:lang w:eastAsia="ar-SA"/>
        </w:rPr>
        <w:br/>
        <w:t xml:space="preserve">z dnia 29 sierpnia 1997 r. o ochronie danych osobowych (Dz. U. z 2014 poz. 1182 </w:t>
      </w:r>
      <w:r>
        <w:rPr>
          <w:rFonts w:ascii="Arial" w:eastAsia="Times New Roman" w:hAnsi="Arial" w:cs="Arial"/>
          <w:sz w:val="24"/>
          <w:szCs w:val="24"/>
          <w:lang w:eastAsia="ar-SA"/>
        </w:rPr>
        <w:br/>
        <w:t xml:space="preserve">z </w:t>
      </w:r>
      <w:proofErr w:type="spellStart"/>
      <w:r>
        <w:rPr>
          <w:rFonts w:ascii="Arial" w:eastAsia="Times New Roman" w:hAnsi="Arial" w:cs="Arial"/>
          <w:sz w:val="24"/>
          <w:szCs w:val="24"/>
          <w:lang w:eastAsia="ar-SA"/>
        </w:rPr>
        <w:t>późn</w:t>
      </w:r>
      <w:proofErr w:type="spellEnd"/>
      <w:r>
        <w:rPr>
          <w:rFonts w:ascii="Arial" w:eastAsia="Times New Roman" w:hAnsi="Arial" w:cs="Arial"/>
          <w:sz w:val="24"/>
          <w:szCs w:val="24"/>
          <w:lang w:eastAsia="ar-SA"/>
        </w:rPr>
        <w:t>. zm.).</w:t>
      </w:r>
    </w:p>
    <w:p w:rsidR="004C65E5" w:rsidRDefault="004C65E5" w:rsidP="004C65E5">
      <w:pPr>
        <w:suppressAutoHyphens/>
        <w:spacing w:before="0"/>
        <w:rPr>
          <w:rFonts w:ascii="Arial" w:eastAsia="MS Mincho" w:hAnsi="Arial" w:cs="Arial"/>
          <w:sz w:val="24"/>
          <w:szCs w:val="24"/>
          <w:lang w:eastAsia="ar-SA"/>
        </w:rPr>
      </w:pPr>
      <w:r>
        <w:rPr>
          <w:rFonts w:ascii="Arial" w:eastAsia="Times New Roman" w:hAnsi="Arial" w:cs="Arial"/>
          <w:sz w:val="24"/>
          <w:szCs w:val="24"/>
          <w:lang w:eastAsia="ar-SA"/>
        </w:rPr>
        <w:t xml:space="preserve">Dostęp do następujących danych: imię i nazwisko, adres poczty elektronicznej, kandydata będzie powszechny (dostęp będą miały wszelkie podmioty). </w:t>
      </w:r>
      <w:r>
        <w:rPr>
          <w:rFonts w:ascii="Arial" w:eastAsia="Times New Roman" w:hAnsi="Arial" w:cs="Arial"/>
          <w:sz w:val="24"/>
          <w:szCs w:val="24"/>
          <w:lang w:eastAsia="ar-SA"/>
        </w:rPr>
        <w:br/>
        <w:t>Do pozostałych danych osobowych będzie miało dostęp Świętokrzyskie Biuro Rozwoju Regionalnego w Kielcach.</w:t>
      </w:r>
    </w:p>
    <w:p w:rsidR="004C65E5" w:rsidRDefault="004C65E5" w:rsidP="004C65E5">
      <w:pPr>
        <w:suppressAutoHyphens/>
        <w:spacing w:before="0"/>
        <w:rPr>
          <w:rFonts w:ascii="Arial" w:eastAsia="Times New Roman" w:hAnsi="Arial" w:cs="Arial"/>
          <w:sz w:val="24"/>
          <w:szCs w:val="24"/>
          <w:lang w:eastAsia="ar-SA"/>
        </w:rPr>
      </w:pPr>
      <w:r>
        <w:rPr>
          <w:rFonts w:ascii="Arial" w:eastAsia="Times New Roman" w:hAnsi="Arial" w:cs="Arial"/>
          <w:sz w:val="24"/>
          <w:szCs w:val="24"/>
          <w:lang w:eastAsia="ar-SA"/>
        </w:rPr>
        <w:t xml:space="preserve">Osobie, której dane dotyczą, przysługuje prawo dostępu do treści swoich danych </w:t>
      </w:r>
      <w:r>
        <w:rPr>
          <w:rFonts w:ascii="Arial" w:eastAsia="Times New Roman" w:hAnsi="Arial" w:cs="Arial"/>
          <w:sz w:val="24"/>
          <w:szCs w:val="24"/>
          <w:lang w:eastAsia="ar-SA"/>
        </w:rPr>
        <w:br/>
        <w:t>oraz ich poprawiania. Podanie danych jest dobrowolne, jednak niezbędne do realizacji ww. celu.</w:t>
      </w:r>
    </w:p>
    <w:p w:rsidR="004C65E5" w:rsidRDefault="004C65E5" w:rsidP="004C65E5">
      <w:pPr>
        <w:suppressAutoHyphens/>
        <w:spacing w:before="0"/>
        <w:jc w:val="left"/>
        <w:rPr>
          <w:rFonts w:ascii="Times New Roman" w:eastAsia="Times New Roman" w:hAnsi="Times New Roman" w:cs="Arial"/>
          <w:i/>
          <w:sz w:val="24"/>
          <w:szCs w:val="24"/>
          <w:lang w:eastAsia="ar-SA"/>
        </w:rPr>
      </w:pPr>
    </w:p>
    <w:p w:rsidR="004C65E5" w:rsidRDefault="004C65E5" w:rsidP="004C65E5">
      <w:pPr>
        <w:suppressAutoHyphens/>
        <w:spacing w:before="0"/>
        <w:rPr>
          <w:rFonts w:ascii="Arial" w:eastAsia="Times New Roman" w:hAnsi="Arial" w:cs="Arial"/>
          <w:szCs w:val="24"/>
          <w:lang w:eastAsia="ar-SA"/>
        </w:rPr>
      </w:pPr>
    </w:p>
    <w:bookmarkEnd w:id="2"/>
    <w:p w:rsidR="004C65E5" w:rsidRDefault="004C65E5" w:rsidP="004C65E5">
      <w:pPr>
        <w:shd w:val="clear" w:color="auto" w:fill="FFFFFF"/>
        <w:suppressAutoHyphens/>
        <w:spacing w:before="206" w:line="245" w:lineRule="exact"/>
        <w:ind w:left="360"/>
        <w:rPr>
          <w:rFonts w:ascii="Arial" w:eastAsia="Times New Roman" w:hAnsi="Arial" w:cs="Arial"/>
          <w:color w:val="000000"/>
          <w:spacing w:val="-3"/>
          <w:lang w:eastAsia="ar-SA"/>
        </w:rPr>
      </w:pPr>
    </w:p>
    <w:p w:rsidR="004C65E5" w:rsidRDefault="004C65E5" w:rsidP="004C65E5">
      <w:pPr>
        <w:shd w:val="clear" w:color="auto" w:fill="FFFFFF"/>
        <w:suppressAutoHyphens/>
        <w:spacing w:before="206" w:line="245" w:lineRule="exact"/>
        <w:ind w:left="360"/>
        <w:rPr>
          <w:rFonts w:ascii="Arial" w:eastAsia="Times New Roman" w:hAnsi="Arial" w:cs="Arial"/>
          <w:color w:val="000000"/>
          <w:spacing w:val="-3"/>
          <w:lang w:eastAsia="ar-SA"/>
        </w:rPr>
      </w:pPr>
    </w:p>
    <w:p w:rsidR="004C65E5" w:rsidRDefault="004C65E5" w:rsidP="004C65E5">
      <w:pPr>
        <w:suppressAutoHyphens/>
        <w:spacing w:before="0"/>
        <w:rPr>
          <w:rFonts w:ascii="Arial" w:eastAsia="Times New Roman" w:hAnsi="Arial" w:cs="Arial"/>
          <w:sz w:val="24"/>
          <w:szCs w:val="24"/>
          <w:lang w:eastAsia="ar-SA"/>
        </w:rPr>
      </w:pPr>
      <w:r>
        <w:rPr>
          <w:noProof/>
          <w:lang w:eastAsia="pl-PL"/>
        </w:rPr>
        <mc:AlternateContent>
          <mc:Choice Requires="wps">
            <w:drawing>
              <wp:anchor distT="4294967295" distB="4294967295" distL="114300" distR="114300" simplePos="0" relativeHeight="251665408" behindDoc="0" locked="0" layoutInCell="1" allowOverlap="1" wp14:anchorId="636C1937" wp14:editId="45102E65">
                <wp:simplePos x="0" y="0"/>
                <wp:positionH relativeFrom="column">
                  <wp:posOffset>114300</wp:posOffset>
                </wp:positionH>
                <wp:positionV relativeFrom="paragraph">
                  <wp:posOffset>113664</wp:posOffset>
                </wp:positionV>
                <wp:extent cx="2171700" cy="0"/>
                <wp:effectExtent l="0" t="0" r="0" b="19050"/>
                <wp:wrapNone/>
                <wp:docPr id="4" name="Łącznik prosty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71700" cy="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45BE233" id="Łącznik prosty 4" o:spid="_x0000_s1026" style="position:absolute;z-index:25166540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9pt,8.95pt" to="180pt,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" strokeweight=".26mm">
                <v:stroke dashstyle="1 1" joinstyle="miter"/>
              </v:lin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4294967295" distB="4294967295" distL="114300" distR="114300" simplePos="0" relativeHeight="251666432" behindDoc="0" locked="0" layoutInCell="1" allowOverlap="1" wp14:anchorId="18D0A33F" wp14:editId="17137777">
                <wp:simplePos x="0" y="0"/>
                <wp:positionH relativeFrom="column">
                  <wp:posOffset>3771900</wp:posOffset>
                </wp:positionH>
                <wp:positionV relativeFrom="paragraph">
                  <wp:posOffset>113664</wp:posOffset>
                </wp:positionV>
                <wp:extent cx="2171700" cy="0"/>
                <wp:effectExtent l="0" t="0" r="0" b="19050"/>
                <wp:wrapNone/>
                <wp:docPr id="3" name="Łącznik prosty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71700" cy="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1582F99" id="Łącznik prosty 3" o:spid="_x0000_s1026" style="position:absolute;z-index:25166643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97pt,8.95pt" to="468pt,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" strokeweight=".26mm">
                <v:stroke dashstyle="1 1" joinstyle="miter"/>
              </v:line>
            </w:pict>
          </mc:Fallback>
        </mc:AlternateContent>
      </w:r>
    </w:p>
    <w:p w:rsidR="004C65E5" w:rsidRDefault="004C65E5" w:rsidP="004C65E5">
      <w:pPr>
        <w:suppressAutoHyphens/>
        <w:spacing w:before="0"/>
        <w:jc w:val="center"/>
        <w:rPr>
          <w:rFonts w:ascii="Arial" w:eastAsia="Times New Roman" w:hAnsi="Arial" w:cs="Arial"/>
          <w:sz w:val="18"/>
          <w:szCs w:val="18"/>
          <w:lang w:eastAsia="ar-SA"/>
        </w:rPr>
      </w:pPr>
      <w:r>
        <w:rPr>
          <w:rFonts w:ascii="Arial" w:eastAsia="Times New Roman" w:hAnsi="Arial" w:cs="Arial"/>
          <w:sz w:val="18"/>
          <w:szCs w:val="18"/>
          <w:lang w:eastAsia="ar-SA"/>
        </w:rPr>
        <w:t xml:space="preserve">(miejscowość, data) </w:t>
      </w:r>
      <w:r>
        <w:rPr>
          <w:rFonts w:ascii="Arial" w:eastAsia="Times New Roman" w:hAnsi="Arial" w:cs="Arial"/>
          <w:sz w:val="18"/>
          <w:szCs w:val="18"/>
          <w:lang w:eastAsia="ar-SA"/>
        </w:rPr>
        <w:tab/>
      </w:r>
      <w:r>
        <w:rPr>
          <w:rFonts w:ascii="Arial" w:eastAsia="Times New Roman" w:hAnsi="Arial" w:cs="Arial"/>
          <w:sz w:val="18"/>
          <w:szCs w:val="18"/>
          <w:lang w:eastAsia="ar-SA"/>
        </w:rPr>
        <w:tab/>
      </w:r>
      <w:r>
        <w:rPr>
          <w:rFonts w:ascii="Arial" w:eastAsia="Times New Roman" w:hAnsi="Arial" w:cs="Arial"/>
          <w:sz w:val="18"/>
          <w:szCs w:val="18"/>
          <w:lang w:eastAsia="ar-SA"/>
        </w:rPr>
        <w:tab/>
      </w:r>
      <w:r>
        <w:rPr>
          <w:rFonts w:ascii="Arial" w:eastAsia="Times New Roman" w:hAnsi="Arial" w:cs="Arial"/>
          <w:sz w:val="18"/>
          <w:szCs w:val="18"/>
          <w:lang w:eastAsia="ar-SA"/>
        </w:rPr>
        <w:tab/>
      </w:r>
      <w:r>
        <w:rPr>
          <w:rFonts w:ascii="Arial" w:eastAsia="Times New Roman" w:hAnsi="Arial" w:cs="Arial"/>
          <w:sz w:val="18"/>
          <w:szCs w:val="18"/>
          <w:lang w:eastAsia="ar-SA"/>
        </w:rPr>
        <w:tab/>
      </w:r>
      <w:r>
        <w:rPr>
          <w:rFonts w:ascii="Arial" w:eastAsia="Times New Roman" w:hAnsi="Arial" w:cs="Arial"/>
          <w:sz w:val="18"/>
          <w:szCs w:val="18"/>
          <w:lang w:eastAsia="ar-SA"/>
        </w:rPr>
        <w:tab/>
      </w:r>
      <w:r>
        <w:rPr>
          <w:rFonts w:ascii="Arial" w:eastAsia="Times New Roman" w:hAnsi="Arial" w:cs="Arial"/>
          <w:sz w:val="18"/>
          <w:szCs w:val="18"/>
          <w:lang w:eastAsia="ar-SA"/>
        </w:rPr>
        <w:tab/>
      </w:r>
      <w:r>
        <w:rPr>
          <w:rFonts w:ascii="Arial" w:eastAsia="Times New Roman" w:hAnsi="Arial" w:cs="Arial"/>
          <w:sz w:val="18"/>
          <w:szCs w:val="18"/>
          <w:lang w:eastAsia="ar-SA"/>
        </w:rPr>
        <w:tab/>
        <w:t>(podpis)</w:t>
      </w:r>
    </w:p>
    <w:p w:rsidR="00D204B5" w:rsidRDefault="004C65E5">
      <w:pPr>
        <w:suppressAutoHyphens/>
        <w:spacing w:before="0"/>
        <w:jc w:val="left"/>
        <w:rPr>
          <w:rFonts w:ascii="Arial" w:eastAsia="Times New Roman" w:hAnsi="Arial" w:cs="Arial"/>
          <w:sz w:val="18"/>
          <w:szCs w:val="18"/>
          <w:lang w:eastAsia="ar-SA"/>
        </w:rPr>
      </w:pPr>
      <w:r>
        <w:rPr>
          <w:rFonts w:ascii="Arial" w:eastAsia="Times New Roman" w:hAnsi="Arial" w:cs="Arial"/>
          <w:sz w:val="18"/>
          <w:szCs w:val="18"/>
          <w:lang w:eastAsia="ar-SA"/>
        </w:rPr>
        <w:br w:type="page"/>
      </w:r>
    </w:p>
    <w:sectPr w:rsidR="00D204B5" w:rsidSect="00EE3204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02C5E" w:rsidRDefault="00C02C5E" w:rsidP="004C65E5">
      <w:pPr>
        <w:spacing w:before="0"/>
      </w:pPr>
      <w:r>
        <w:separator/>
      </w:r>
    </w:p>
  </w:endnote>
  <w:endnote w:type="continuationSeparator" w:id="0">
    <w:p w:rsidR="00C02C5E" w:rsidRDefault="00C02C5E" w:rsidP="004C65E5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02C5E" w:rsidRDefault="00C02C5E" w:rsidP="004C65E5">
      <w:pPr>
        <w:spacing w:before="0"/>
      </w:pPr>
      <w:r>
        <w:separator/>
      </w:r>
    </w:p>
  </w:footnote>
  <w:footnote w:type="continuationSeparator" w:id="0">
    <w:p w:rsidR="00C02C5E" w:rsidRDefault="00C02C5E" w:rsidP="004C65E5">
      <w:pPr>
        <w:spacing w:before="0"/>
      </w:pPr>
      <w:r>
        <w:continuationSeparator/>
      </w:r>
    </w:p>
  </w:footnote>
  <w:footnote w:id="1">
    <w:p w:rsidR="004C65E5" w:rsidRDefault="004C65E5" w:rsidP="004C65E5">
      <w:pPr>
        <w:pStyle w:val="Tekstprzypisudolnego"/>
        <w:jc w:val="both"/>
        <w:rPr>
          <w:rFonts w:ascii="Arial" w:hAnsi="Arial" w:cs="Arial"/>
          <w:sz w:val="18"/>
          <w:szCs w:val="18"/>
        </w:rPr>
      </w:pPr>
      <w:r>
        <w:rPr>
          <w:rStyle w:val="Odwoanieprzypisudolnego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Należy przedstawić informacje nt. studiów uzupełniających z dziedziny, w ramach której składany jest wniosek o</w:t>
      </w:r>
      <w:r>
        <w:rPr>
          <w:rFonts w:ascii="Arial" w:hAnsi="Arial" w:cs="Arial"/>
          <w:sz w:val="18"/>
          <w:szCs w:val="18"/>
          <w:lang w:val="pl-PL"/>
        </w:rPr>
        <w:t> </w:t>
      </w:r>
      <w:r>
        <w:rPr>
          <w:rFonts w:ascii="Arial" w:hAnsi="Arial" w:cs="Arial"/>
          <w:sz w:val="18"/>
          <w:szCs w:val="18"/>
        </w:rPr>
        <w:t>wpis do rejestru</w:t>
      </w:r>
      <w:r>
        <w:rPr>
          <w:rFonts w:ascii="Arial" w:hAnsi="Arial" w:cs="Arial"/>
          <w:sz w:val="18"/>
          <w:szCs w:val="18"/>
          <w:lang w:val="pl-PL"/>
        </w:rPr>
        <w:t>,</w:t>
      </w:r>
      <w:r>
        <w:rPr>
          <w:rFonts w:ascii="Arial" w:hAnsi="Arial" w:cs="Arial"/>
          <w:sz w:val="18"/>
          <w:szCs w:val="18"/>
        </w:rPr>
        <w:t xml:space="preserve"> tj. nazwę kierunku, nazwę uczelni, datę ukończenia studiów, liczbę semestrów.</w:t>
      </w:r>
    </w:p>
  </w:footnote>
  <w:footnote w:id="2">
    <w:p w:rsidR="004C65E5" w:rsidRDefault="004C65E5" w:rsidP="004C65E5">
      <w:pPr>
        <w:pStyle w:val="Tekstprzypisudolnego"/>
        <w:jc w:val="both"/>
      </w:pPr>
      <w:r>
        <w:rPr>
          <w:rStyle w:val="Odwoanieprzypisudolnego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Do wniosku należy dołączyć kopie dokumentów, w zakresie opisanym w ramach informacji dodatkowych.</w:t>
      </w:r>
    </w:p>
  </w:footnote>
  <w:footnote w:id="3">
    <w:p w:rsidR="004C65E5" w:rsidRDefault="004C65E5" w:rsidP="004C65E5">
      <w:pPr>
        <w:pStyle w:val="Tekstprzypisukocowego"/>
        <w:jc w:val="both"/>
        <w:rPr>
          <w:rFonts w:ascii="Arial" w:hAnsi="Arial" w:cs="Arial"/>
          <w:sz w:val="18"/>
          <w:szCs w:val="18"/>
          <w:lang w:val="pl-PL"/>
        </w:rPr>
      </w:pPr>
      <w:r>
        <w:rPr>
          <w:rFonts w:ascii="Arial" w:hAnsi="Arial" w:cs="Arial"/>
          <w:sz w:val="18"/>
          <w:szCs w:val="18"/>
          <w:lang w:val="pl-PL"/>
        </w:rPr>
        <w:t>* Niepotrzebne skreślić.</w:t>
      </w:r>
    </w:p>
    <w:p w:rsidR="004C65E5" w:rsidRDefault="004C65E5" w:rsidP="004C65E5">
      <w:pPr>
        <w:pStyle w:val="Tekstprzypisukocowego"/>
        <w:jc w:val="both"/>
        <w:rPr>
          <w:rFonts w:ascii="Arial" w:hAnsi="Arial" w:cs="Arial"/>
          <w:sz w:val="18"/>
          <w:szCs w:val="18"/>
          <w:lang w:val="pl-PL"/>
        </w:rPr>
      </w:pPr>
      <w:r>
        <w:rPr>
          <w:rStyle w:val="Odwoanieprzypisudolnego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  <w:lang w:val="pl-PL"/>
        </w:rPr>
        <w:t xml:space="preserve"> </w:t>
      </w:r>
      <w:r>
        <w:rPr>
          <w:rFonts w:ascii="Arial" w:hAnsi="Arial" w:cs="Arial"/>
          <w:sz w:val="16"/>
          <w:szCs w:val="18"/>
          <w:lang w:val="pl-PL"/>
        </w:rPr>
        <w:t>Dotyczy m.in. danych osobowych zawartych przez eksperta we Wniosku o umieszczenie w wykazie kandydatów na eksperta oraz dołączonych do niego załącznikach, które będą przetwarzane w bazie danych osobowych ŚBRR.</w:t>
      </w:r>
    </w:p>
    <w:p w:rsidR="004C65E5" w:rsidRDefault="004C65E5" w:rsidP="004C65E5">
      <w:pPr>
        <w:pStyle w:val="Tekstprzypisudolnego"/>
        <w:rPr>
          <w:lang w:val="pl-PL"/>
        </w:rPr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5"/>
    <w:multiLevelType w:val="singleLevel"/>
    <w:tmpl w:val="00000005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08"/>
    <w:multiLevelType w:val="singleLevel"/>
    <w:tmpl w:val="00000008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 w:val="0"/>
        <w:i w:val="0"/>
      </w:rPr>
    </w:lvl>
  </w:abstractNum>
  <w:abstractNum w:abstractNumId="2" w15:restartNumberingAfterBreak="0">
    <w:nsid w:val="00000009"/>
    <w:multiLevelType w:val="multilevel"/>
    <w:tmpl w:val="4A003E98"/>
    <w:name w:val="WW8Num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95"/>
        </w:tabs>
        <w:ind w:left="1495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000000B"/>
    <w:multiLevelType w:val="multilevel"/>
    <w:tmpl w:val="C7D0F0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0000000C"/>
    <w:multiLevelType w:val="singleLevel"/>
    <w:tmpl w:val="0000000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0000000F"/>
    <w:multiLevelType w:val="multilevel"/>
    <w:tmpl w:val="073CDE42"/>
    <w:name w:val="WW8Num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trike w:val="0"/>
        <w:dstrike w:val="0"/>
        <w:u w:val="none"/>
        <w:effect w:val="none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3)"/>
      <w:lvlJc w:val="left"/>
      <w:pPr>
        <w:tabs>
          <w:tab w:val="num" w:pos="1157"/>
        </w:tabs>
        <w:ind w:left="1157" w:hanging="360"/>
      </w:pPr>
      <w:rPr>
        <w:i w:val="0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00000010"/>
    <w:multiLevelType w:val="singleLevel"/>
    <w:tmpl w:val="00000010"/>
    <w:name w:val="WW8Num1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7" w15:restartNumberingAfterBreak="0">
    <w:nsid w:val="00000012"/>
    <w:multiLevelType w:val="singleLevel"/>
    <w:tmpl w:val="00000012"/>
    <w:name w:val="WW8Num2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8" w15:restartNumberingAfterBreak="0">
    <w:nsid w:val="04C0564C"/>
    <w:multiLevelType w:val="hybridMultilevel"/>
    <w:tmpl w:val="07CA471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0E05128D"/>
    <w:multiLevelType w:val="hybridMultilevel"/>
    <w:tmpl w:val="EEE2D41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09F5D6F"/>
    <w:multiLevelType w:val="hybridMultilevel"/>
    <w:tmpl w:val="66E6F5C4"/>
    <w:lvl w:ilvl="0" w:tplc="00000015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19066BE"/>
    <w:multiLevelType w:val="hybridMultilevel"/>
    <w:tmpl w:val="AF68B3AE"/>
    <w:lvl w:ilvl="0" w:tplc="480C6EAC">
      <w:start w:val="1"/>
      <w:numFmt w:val="decimal"/>
      <w:lvlText w:val="%1)"/>
      <w:lvlJc w:val="left"/>
      <w:pPr>
        <w:ind w:left="1140" w:hanging="360"/>
      </w:pPr>
      <w:rPr>
        <w:rFonts w:cs="Symbol"/>
        <w:b w:val="0"/>
        <w:szCs w:val="20"/>
      </w:rPr>
    </w:lvl>
    <w:lvl w:ilvl="1" w:tplc="04150019">
      <w:start w:val="1"/>
      <w:numFmt w:val="lowerLetter"/>
      <w:lvlText w:val="%2."/>
      <w:lvlJc w:val="left"/>
      <w:pPr>
        <w:ind w:left="1860" w:hanging="360"/>
      </w:pPr>
    </w:lvl>
    <w:lvl w:ilvl="2" w:tplc="0415001B">
      <w:start w:val="1"/>
      <w:numFmt w:val="lowerRoman"/>
      <w:lvlText w:val="%3."/>
      <w:lvlJc w:val="right"/>
      <w:pPr>
        <w:ind w:left="2580" w:hanging="180"/>
      </w:pPr>
    </w:lvl>
    <w:lvl w:ilvl="3" w:tplc="0415000F">
      <w:start w:val="1"/>
      <w:numFmt w:val="decimal"/>
      <w:lvlText w:val="%4."/>
      <w:lvlJc w:val="left"/>
      <w:pPr>
        <w:ind w:left="3300" w:hanging="360"/>
      </w:pPr>
    </w:lvl>
    <w:lvl w:ilvl="4" w:tplc="04150019">
      <w:start w:val="1"/>
      <w:numFmt w:val="lowerLetter"/>
      <w:lvlText w:val="%5."/>
      <w:lvlJc w:val="left"/>
      <w:pPr>
        <w:ind w:left="4020" w:hanging="360"/>
      </w:pPr>
    </w:lvl>
    <w:lvl w:ilvl="5" w:tplc="0415001B">
      <w:start w:val="1"/>
      <w:numFmt w:val="lowerRoman"/>
      <w:lvlText w:val="%6."/>
      <w:lvlJc w:val="right"/>
      <w:pPr>
        <w:ind w:left="4740" w:hanging="180"/>
      </w:pPr>
    </w:lvl>
    <w:lvl w:ilvl="6" w:tplc="0415000F">
      <w:start w:val="1"/>
      <w:numFmt w:val="decimal"/>
      <w:lvlText w:val="%7."/>
      <w:lvlJc w:val="left"/>
      <w:pPr>
        <w:ind w:left="5460" w:hanging="360"/>
      </w:pPr>
    </w:lvl>
    <w:lvl w:ilvl="7" w:tplc="04150019">
      <w:start w:val="1"/>
      <w:numFmt w:val="lowerLetter"/>
      <w:lvlText w:val="%8."/>
      <w:lvlJc w:val="left"/>
      <w:pPr>
        <w:ind w:left="6180" w:hanging="360"/>
      </w:pPr>
    </w:lvl>
    <w:lvl w:ilvl="8" w:tplc="0415001B">
      <w:start w:val="1"/>
      <w:numFmt w:val="lowerRoman"/>
      <w:lvlText w:val="%9."/>
      <w:lvlJc w:val="right"/>
      <w:pPr>
        <w:ind w:left="6900" w:hanging="180"/>
      </w:pPr>
    </w:lvl>
  </w:abstractNum>
  <w:abstractNum w:abstractNumId="12" w15:restartNumberingAfterBreak="0">
    <w:nsid w:val="254E6DA0"/>
    <w:multiLevelType w:val="hybridMultilevel"/>
    <w:tmpl w:val="AD3E92F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C46231"/>
    <w:multiLevelType w:val="hybridMultilevel"/>
    <w:tmpl w:val="86888352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FF712B"/>
    <w:multiLevelType w:val="hybridMultilevel"/>
    <w:tmpl w:val="CAF250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AE04C8"/>
    <w:multiLevelType w:val="hybridMultilevel"/>
    <w:tmpl w:val="176AAD50"/>
    <w:lvl w:ilvl="0" w:tplc="E140F2C0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5372A0F"/>
    <w:multiLevelType w:val="hybridMultilevel"/>
    <w:tmpl w:val="84D2CA8A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F105492"/>
    <w:multiLevelType w:val="hybridMultilevel"/>
    <w:tmpl w:val="3E5C9EDC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58A57900"/>
    <w:multiLevelType w:val="hybridMultilevel"/>
    <w:tmpl w:val="86249FCC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5C4E66AE"/>
    <w:multiLevelType w:val="hybridMultilevel"/>
    <w:tmpl w:val="EF84526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EB33223"/>
    <w:multiLevelType w:val="hybridMultilevel"/>
    <w:tmpl w:val="66F088D6"/>
    <w:lvl w:ilvl="0" w:tplc="04150011">
      <w:start w:val="1"/>
      <w:numFmt w:val="decimal"/>
      <w:lvlText w:val="%1)"/>
      <w:lvlJc w:val="left"/>
      <w:pPr>
        <w:tabs>
          <w:tab w:val="num" w:pos="355"/>
        </w:tabs>
        <w:ind w:left="350" w:hanging="369"/>
      </w:pPr>
    </w:lvl>
    <w:lvl w:ilvl="1" w:tplc="04150019">
      <w:start w:val="1"/>
      <w:numFmt w:val="lowerLetter"/>
      <w:lvlText w:val="%2."/>
      <w:lvlJc w:val="left"/>
      <w:pPr>
        <w:tabs>
          <w:tab w:val="num" w:pos="1075"/>
        </w:tabs>
        <w:ind w:left="1075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795"/>
        </w:tabs>
        <w:ind w:left="1795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15"/>
        </w:tabs>
        <w:ind w:left="2515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35"/>
        </w:tabs>
        <w:ind w:left="3235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55"/>
        </w:tabs>
        <w:ind w:left="3955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75"/>
        </w:tabs>
        <w:ind w:left="4675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395"/>
        </w:tabs>
        <w:ind w:left="5395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15"/>
        </w:tabs>
        <w:ind w:left="6115" w:hanging="180"/>
      </w:pPr>
    </w:lvl>
  </w:abstractNum>
  <w:abstractNum w:abstractNumId="21" w15:restartNumberingAfterBreak="0">
    <w:nsid w:val="61387324"/>
    <w:multiLevelType w:val="hybridMultilevel"/>
    <w:tmpl w:val="121E614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5BF2A65"/>
    <w:multiLevelType w:val="hybridMultilevel"/>
    <w:tmpl w:val="1E5613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CCC00A5"/>
    <w:multiLevelType w:val="hybridMultilevel"/>
    <w:tmpl w:val="ED9E8C84"/>
    <w:name w:val="WW8Num72"/>
    <w:lvl w:ilvl="0" w:tplc="70FCDA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</w:num>
  <w:num w:numId="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  <w:lvlOverride w:ilvl="0">
      <w:startOverride w:val="1"/>
    </w:lvlOverride>
  </w:num>
  <w:num w:numId="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  <w:lvlOverride w:ilvl="0">
      <w:startOverride w:val="1"/>
    </w:lvlOverride>
  </w:num>
  <w:num w:numId="1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7"/>
    <w:lvlOverride w:ilvl="0">
      <w:startOverride w:val="1"/>
    </w:lvlOverride>
  </w:num>
  <w:num w:numId="1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4"/>
    <w:lvlOverride w:ilvl="0">
      <w:startOverride w:val="1"/>
    </w:lvlOverride>
  </w:num>
  <w:num w:numId="2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2C84"/>
    <w:rsid w:val="00002EA5"/>
    <w:rsid w:val="00147AEF"/>
    <w:rsid w:val="0015139B"/>
    <w:rsid w:val="001903A3"/>
    <w:rsid w:val="004C65E5"/>
    <w:rsid w:val="00525F93"/>
    <w:rsid w:val="006220DD"/>
    <w:rsid w:val="006266E0"/>
    <w:rsid w:val="00653B5D"/>
    <w:rsid w:val="006F2C84"/>
    <w:rsid w:val="008A3486"/>
    <w:rsid w:val="008C0B28"/>
    <w:rsid w:val="008D42A7"/>
    <w:rsid w:val="0090197A"/>
    <w:rsid w:val="00904A09"/>
    <w:rsid w:val="009B0AA0"/>
    <w:rsid w:val="00A41427"/>
    <w:rsid w:val="00AD4EA2"/>
    <w:rsid w:val="00C02C5E"/>
    <w:rsid w:val="00C8044C"/>
    <w:rsid w:val="00CC05E0"/>
    <w:rsid w:val="00D1586B"/>
    <w:rsid w:val="00D204B5"/>
    <w:rsid w:val="00D21236"/>
    <w:rsid w:val="00D87757"/>
    <w:rsid w:val="00DB344A"/>
    <w:rsid w:val="00DF32E7"/>
    <w:rsid w:val="00EC7808"/>
    <w:rsid w:val="00EE3204"/>
    <w:rsid w:val="00FA3AE6"/>
    <w:rsid w:val="00FF3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CC0FD38-4E28-48C6-A999-BD98013BF7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F2C84"/>
    <w:pPr>
      <w:spacing w:before="120" w:after="0" w:line="240" w:lineRule="auto"/>
      <w:jc w:val="both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6F2C84"/>
    <w:pPr>
      <w:spacing w:before="0" w:line="360" w:lineRule="auto"/>
      <w:jc w:val="center"/>
    </w:pPr>
    <w:rPr>
      <w:rFonts w:ascii="Arial" w:eastAsia="Times New Roman" w:hAnsi="Arial" w:cs="Arial"/>
      <w:b/>
      <w:bCs/>
      <w:sz w:val="28"/>
      <w:szCs w:val="24"/>
    </w:rPr>
  </w:style>
  <w:style w:type="character" w:customStyle="1" w:styleId="TytuZnak">
    <w:name w:val="Tytuł Znak"/>
    <w:basedOn w:val="Domylnaczcionkaakapitu"/>
    <w:link w:val="Tytu"/>
    <w:rsid w:val="006F2C84"/>
    <w:rPr>
      <w:rFonts w:ascii="Arial" w:eastAsia="Times New Roman" w:hAnsi="Arial" w:cs="Arial"/>
      <w:b/>
      <w:bCs/>
      <w:sz w:val="28"/>
      <w:szCs w:val="24"/>
    </w:rPr>
  </w:style>
  <w:style w:type="paragraph" w:styleId="Tekstpodstawowy2">
    <w:name w:val="Body Text 2"/>
    <w:basedOn w:val="Normalny"/>
    <w:link w:val="Tekstpodstawowy2Znak"/>
    <w:semiHidden/>
    <w:unhideWhenUsed/>
    <w:rsid w:val="006F2C84"/>
    <w:pPr>
      <w:spacing w:before="0"/>
    </w:pPr>
    <w:rPr>
      <w:rFonts w:ascii="Arial" w:eastAsia="Times New Roman" w:hAnsi="Arial" w:cs="Arial"/>
      <w:b/>
      <w:bCs/>
      <w:sz w:val="24"/>
      <w:szCs w:val="24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6F2C84"/>
    <w:rPr>
      <w:rFonts w:ascii="Arial" w:eastAsia="Times New Roman" w:hAnsi="Arial" w:cs="Arial"/>
      <w:b/>
      <w:bCs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6F2C84"/>
    <w:rPr>
      <w:color w:val="0000FF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C65E5"/>
    <w:pPr>
      <w:suppressAutoHyphens/>
      <w:spacing w:before="0"/>
      <w:jc w:val="left"/>
    </w:pPr>
    <w:rPr>
      <w:rFonts w:ascii="Times New Roman" w:eastAsia="Times New Roman" w:hAnsi="Times New Roman"/>
      <w:sz w:val="20"/>
      <w:szCs w:val="20"/>
      <w:lang w:val="x-none"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C65E5"/>
    <w:rPr>
      <w:rFonts w:ascii="Times New Roman" w:eastAsia="Times New Roman" w:hAnsi="Times New Roman" w:cs="Times New Roman"/>
      <w:sz w:val="20"/>
      <w:szCs w:val="20"/>
      <w:lang w:val="x-none" w:eastAsia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C65E5"/>
    <w:pPr>
      <w:suppressAutoHyphens/>
      <w:spacing w:before="0"/>
      <w:jc w:val="left"/>
    </w:pPr>
    <w:rPr>
      <w:rFonts w:ascii="Times New Roman" w:eastAsia="Times New Roman" w:hAnsi="Times New Roman"/>
      <w:sz w:val="20"/>
      <w:szCs w:val="20"/>
      <w:lang w:val="en-US" w:eastAsia="ar-SA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C65E5"/>
    <w:rPr>
      <w:rFonts w:ascii="Times New Roman" w:eastAsia="Times New Roman" w:hAnsi="Times New Roman" w:cs="Times New Roman"/>
      <w:sz w:val="20"/>
      <w:szCs w:val="20"/>
      <w:lang w:val="en-US" w:eastAsia="ar-SA"/>
    </w:rPr>
  </w:style>
  <w:style w:type="character" w:styleId="Odwoanieprzypisudolnego">
    <w:name w:val="footnote reference"/>
    <w:semiHidden/>
    <w:unhideWhenUsed/>
    <w:rsid w:val="004C65E5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C65E5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C65E5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760</Words>
  <Characters>4560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Mirosława Mochocka</dc:creator>
  <cp:keywords/>
  <dc:description/>
  <cp:lastModifiedBy>PROW SBRR</cp:lastModifiedBy>
  <cp:revision>2</cp:revision>
  <cp:lastPrinted>2015-11-20T09:13:00Z</cp:lastPrinted>
  <dcterms:created xsi:type="dcterms:W3CDTF">2015-11-24T11:45:00Z</dcterms:created>
  <dcterms:modified xsi:type="dcterms:W3CDTF">2015-11-24T11:45:00Z</dcterms:modified>
</cp:coreProperties>
</file>